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122E6" w14:textId="77777777" w:rsidR="00B20024" w:rsidRPr="009758D9" w:rsidRDefault="00B20024" w:rsidP="00B20024">
      <w:pPr>
        <w:widowControl w:val="0"/>
        <w:tabs>
          <w:tab w:val="left" w:pos="-1440"/>
        </w:tabs>
        <w:autoSpaceDE w:val="0"/>
        <w:autoSpaceDN w:val="0"/>
        <w:adjustRightInd w:val="0"/>
        <w:spacing w:after="0" w:line="240" w:lineRule="auto"/>
        <w:rPr>
          <w:rFonts w:ascii="Arial" w:eastAsia="Times New Roman" w:hAnsi="Arial" w:cs="Arial"/>
          <w:szCs w:val="24"/>
          <w:lang w:val="en-GB"/>
        </w:rPr>
      </w:pPr>
      <w:bookmarkStart w:id="0" w:name="_GoBack"/>
      <w:bookmarkEnd w:id="0"/>
      <w:r w:rsidRPr="009758D9">
        <w:rPr>
          <w:rFonts w:ascii="Arial" w:eastAsia="Times New Roman" w:hAnsi="Arial" w:cs="Arial"/>
          <w:b/>
          <w:bCs/>
          <w:szCs w:val="24"/>
          <w:lang w:val="en-GB"/>
        </w:rPr>
        <w:t>Form 59.25</w:t>
      </w:r>
    </w:p>
    <w:p w14:paraId="0B248628"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133B73A4"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 xml:space="preserve">20 </w:t>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t>No.</w:t>
      </w:r>
    </w:p>
    <w:p w14:paraId="6AD01C83"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4CE2C7CC" w14:textId="77777777" w:rsidR="00B20024" w:rsidRPr="009758D9" w:rsidRDefault="00B20024" w:rsidP="00B20024">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Supreme Court of Nova Scotia</w:t>
      </w:r>
    </w:p>
    <w:p w14:paraId="3317C0D7" w14:textId="77777777" w:rsidR="00B20024" w:rsidRPr="009758D9" w:rsidRDefault="00B20024" w:rsidP="00B20024">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(Family Division)</w:t>
      </w:r>
    </w:p>
    <w:p w14:paraId="314DC8E1" w14:textId="77777777" w:rsidR="00B20024" w:rsidRPr="009758D9" w:rsidRDefault="00B20024" w:rsidP="00B20024">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p>
    <w:p w14:paraId="1020323D" w14:textId="77777777" w:rsidR="00B20024" w:rsidRPr="009758D9" w:rsidRDefault="00B20024" w:rsidP="00B20024">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p>
    <w:p w14:paraId="3E34011D"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Between:</w:t>
      </w:r>
      <w:r w:rsidRPr="009758D9">
        <w:rPr>
          <w:rFonts w:ascii="Times New Roman" w:eastAsia="Times New Roman" w:hAnsi="Times New Roman" w:cs="Times New Roman"/>
          <w:b/>
          <w:bCs/>
          <w:sz w:val="24"/>
          <w:szCs w:val="24"/>
          <w:lang w:val="en-US"/>
        </w:rPr>
        <w:t xml:space="preserve"> </w:t>
      </w:r>
      <w:r w:rsidRPr="009758D9">
        <w:rPr>
          <w:rFonts w:ascii="Times New Roman" w:eastAsia="Times New Roman" w:hAnsi="Times New Roman" w:cs="Times New Roman"/>
          <w:bCs/>
          <w:sz w:val="24"/>
          <w:szCs w:val="24"/>
          <w:lang w:val="en-US"/>
        </w:rPr>
        <w:t>[copy standard heading]</w:t>
      </w:r>
    </w:p>
    <w:p w14:paraId="6C1B7CCA" w14:textId="77777777" w:rsidR="00B20024" w:rsidRPr="009758D9" w:rsidRDefault="00B20024" w:rsidP="00B20024">
      <w:pPr>
        <w:widowControl w:val="0"/>
        <w:tabs>
          <w:tab w:val="left" w:pos="-1440"/>
        </w:tabs>
        <w:autoSpaceDE w:val="0"/>
        <w:autoSpaceDN w:val="0"/>
        <w:adjustRightInd w:val="0"/>
        <w:spacing w:after="0" w:line="240" w:lineRule="auto"/>
        <w:jc w:val="right"/>
        <w:rPr>
          <w:rFonts w:ascii="Times New Roman" w:eastAsia="Times New Roman" w:hAnsi="Times New Roman" w:cs="Times New Roman"/>
          <w:sz w:val="24"/>
          <w:szCs w:val="24"/>
          <w:lang w:val="en-GB"/>
        </w:rPr>
      </w:pPr>
    </w:p>
    <w:p w14:paraId="758F479E" w14:textId="77777777" w:rsidR="00B20024" w:rsidRPr="009758D9" w:rsidRDefault="00B20024" w:rsidP="00B20024">
      <w:pPr>
        <w:widowControl w:val="0"/>
        <w:tabs>
          <w:tab w:val="left" w:pos="-1440"/>
        </w:tabs>
        <w:autoSpaceDE w:val="0"/>
        <w:autoSpaceDN w:val="0"/>
        <w:adjustRightInd w:val="0"/>
        <w:spacing w:after="0" w:line="240" w:lineRule="auto"/>
        <w:ind w:left="6480" w:hanging="576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[name]</w:t>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t>Applicant</w:t>
      </w:r>
    </w:p>
    <w:p w14:paraId="14BB6A84"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74F21601" w14:textId="77777777" w:rsidR="00B20024" w:rsidRPr="009758D9" w:rsidRDefault="00B20024" w:rsidP="00B20024">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and</w:t>
      </w:r>
    </w:p>
    <w:p w14:paraId="06430C38" w14:textId="77777777" w:rsidR="00B20024" w:rsidRPr="009758D9" w:rsidRDefault="00B20024" w:rsidP="00B20024">
      <w:pPr>
        <w:widowControl w:val="0"/>
        <w:tabs>
          <w:tab w:val="left" w:pos="-1440"/>
        </w:tabs>
        <w:autoSpaceDE w:val="0"/>
        <w:autoSpaceDN w:val="0"/>
        <w:adjustRightInd w:val="0"/>
        <w:spacing w:after="0" w:line="240" w:lineRule="auto"/>
        <w:jc w:val="right"/>
        <w:rPr>
          <w:rFonts w:ascii="Times New Roman" w:eastAsia="Times New Roman" w:hAnsi="Times New Roman" w:cs="Times New Roman"/>
          <w:sz w:val="24"/>
          <w:szCs w:val="24"/>
          <w:lang w:val="en-GB"/>
        </w:rPr>
      </w:pPr>
    </w:p>
    <w:p w14:paraId="55386A87" w14:textId="77777777" w:rsidR="00B20024" w:rsidRPr="009758D9" w:rsidRDefault="00B20024" w:rsidP="00B20024">
      <w:pPr>
        <w:widowControl w:val="0"/>
        <w:tabs>
          <w:tab w:val="left" w:pos="-1440"/>
        </w:tabs>
        <w:autoSpaceDE w:val="0"/>
        <w:autoSpaceDN w:val="0"/>
        <w:adjustRightInd w:val="0"/>
        <w:spacing w:after="0" w:line="240" w:lineRule="auto"/>
        <w:ind w:left="6480" w:hanging="576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[name]</w:t>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t>Respondent</w:t>
      </w:r>
    </w:p>
    <w:p w14:paraId="705BA0FF" w14:textId="77777777" w:rsidR="00B20024" w:rsidRPr="009758D9" w:rsidRDefault="00B20024" w:rsidP="00B20024">
      <w:pPr>
        <w:widowControl w:val="0"/>
        <w:tabs>
          <w:tab w:val="left" w:pos="-1440"/>
        </w:tabs>
        <w:autoSpaceDE w:val="0"/>
        <w:autoSpaceDN w:val="0"/>
        <w:adjustRightInd w:val="0"/>
        <w:spacing w:after="0" w:line="240" w:lineRule="auto"/>
        <w:jc w:val="right"/>
        <w:rPr>
          <w:rFonts w:ascii="Times New Roman" w:eastAsia="Times New Roman" w:hAnsi="Times New Roman" w:cs="Times New Roman"/>
          <w:sz w:val="24"/>
          <w:szCs w:val="24"/>
          <w:lang w:val="en-GB"/>
        </w:rPr>
      </w:pPr>
    </w:p>
    <w:p w14:paraId="063C3C51" w14:textId="77777777" w:rsidR="00B20024" w:rsidRPr="009758D9" w:rsidRDefault="00B20024" w:rsidP="00B20024">
      <w:pPr>
        <w:widowControl w:val="0"/>
        <w:tabs>
          <w:tab w:val="left" w:pos="-1440"/>
        </w:tabs>
        <w:autoSpaceDE w:val="0"/>
        <w:autoSpaceDN w:val="0"/>
        <w:adjustRightInd w:val="0"/>
        <w:spacing w:after="0" w:line="240" w:lineRule="auto"/>
        <w:jc w:val="right"/>
        <w:rPr>
          <w:rFonts w:ascii="Times New Roman" w:eastAsia="Times New Roman" w:hAnsi="Times New Roman" w:cs="Times New Roman"/>
          <w:sz w:val="24"/>
          <w:szCs w:val="24"/>
          <w:lang w:val="en-GB"/>
        </w:rPr>
      </w:pPr>
    </w:p>
    <w:p w14:paraId="4FE2B5A2" w14:textId="77777777" w:rsidR="00B20024" w:rsidRPr="009758D9" w:rsidRDefault="00B20024" w:rsidP="00B20024">
      <w:pPr>
        <w:widowControl w:val="0"/>
        <w:tabs>
          <w:tab w:val="left" w:pos="-144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9758D9">
        <w:rPr>
          <w:rFonts w:ascii="Times New Roman" w:eastAsia="Times New Roman" w:hAnsi="Times New Roman" w:cs="Times New Roman"/>
          <w:b/>
          <w:bCs/>
          <w:sz w:val="24"/>
          <w:szCs w:val="24"/>
          <w:lang w:val="en-GB"/>
        </w:rPr>
        <w:t>Direction to Disclose</w:t>
      </w:r>
    </w:p>
    <w:p w14:paraId="475EE942" w14:textId="77777777" w:rsidR="00B20024" w:rsidRPr="009758D9" w:rsidRDefault="00B20024" w:rsidP="00B20024">
      <w:pPr>
        <w:widowControl w:val="0"/>
        <w:tabs>
          <w:tab w:val="left" w:pos="-1440"/>
        </w:tabs>
        <w:autoSpaceDE w:val="0"/>
        <w:autoSpaceDN w:val="0"/>
        <w:adjustRightInd w:val="0"/>
        <w:spacing w:after="0" w:line="240" w:lineRule="auto"/>
        <w:jc w:val="right"/>
        <w:rPr>
          <w:rFonts w:ascii="Times New Roman" w:eastAsia="Times New Roman" w:hAnsi="Times New Roman" w:cs="Times New Roman"/>
          <w:sz w:val="24"/>
          <w:szCs w:val="24"/>
          <w:lang w:val="en-GB"/>
        </w:rPr>
      </w:pPr>
    </w:p>
    <w:p w14:paraId="1F2767EA"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b/>
          <w:bCs/>
          <w:sz w:val="24"/>
          <w:szCs w:val="24"/>
          <w:lang w:val="en-GB"/>
        </w:rPr>
        <w:t>To:</w:t>
      </w:r>
      <w:proofErr w:type="gramStart"/>
      <w:r w:rsidRPr="009758D9">
        <w:rPr>
          <w:rFonts w:ascii="Times New Roman" w:eastAsia="Times New Roman" w:hAnsi="Times New Roman" w:cs="Times New Roman"/>
          <w:sz w:val="24"/>
          <w:szCs w:val="24"/>
          <w:lang w:val="en-GB"/>
        </w:rPr>
        <w:t xml:space="preserve">   [</w:t>
      </w:r>
      <w:proofErr w:type="gramEnd"/>
      <w:r w:rsidRPr="009758D9">
        <w:rPr>
          <w:rFonts w:ascii="Times New Roman" w:eastAsia="Times New Roman" w:hAnsi="Times New Roman" w:cs="Times New Roman"/>
          <w:sz w:val="24"/>
          <w:szCs w:val="24"/>
          <w:lang w:val="en-GB"/>
        </w:rPr>
        <w:t>name and address of party]</w:t>
      </w:r>
    </w:p>
    <w:p w14:paraId="45CA34CE"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79589089"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You must complete and file the following documents:</w:t>
      </w:r>
    </w:p>
    <w:p w14:paraId="55ADBF78"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0597476C" w14:textId="4E441A11" w:rsidR="00B20024" w:rsidRPr="009758D9"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i/>
          <w:sz w:val="24"/>
          <w:szCs w:val="24"/>
          <w:lang w:val="en-GB"/>
        </w:rPr>
      </w:pPr>
      <w:r w:rsidRPr="00B303BD">
        <w:rPr>
          <w:rFonts w:ascii="Times New Roman" w:eastAsia="Times New Roman" w:hAnsi="Times New Roman" w:cs="Times New Roman"/>
          <w:sz w:val="24"/>
          <w:szCs w:val="24"/>
          <w:lang w:val="en-GB"/>
        </w:rPr>
        <w:sym w:font="WP IconicSymbolsA" w:char="F039"/>
      </w:r>
      <w:r w:rsidRPr="009758D9">
        <w:rPr>
          <w:rFonts w:ascii="Times New Roman" w:eastAsia="Times New Roman" w:hAnsi="Times New Roman" w:cs="Times New Roman"/>
          <w:sz w:val="24"/>
          <w:szCs w:val="24"/>
          <w:lang w:val="en-GB"/>
        </w:rPr>
        <w:tab/>
        <w:t xml:space="preserve">a parenting </w:t>
      </w:r>
      <w:proofErr w:type="gramStart"/>
      <w:r w:rsidRPr="009758D9">
        <w:rPr>
          <w:rFonts w:ascii="Times New Roman" w:eastAsia="Times New Roman" w:hAnsi="Times New Roman" w:cs="Times New Roman"/>
          <w:sz w:val="24"/>
          <w:szCs w:val="24"/>
          <w:lang w:val="en-GB"/>
        </w:rPr>
        <w:t xml:space="preserve">statement,   </w:t>
      </w:r>
      <w:proofErr w:type="gramEnd"/>
      <w:r w:rsidRPr="009758D9">
        <w:rPr>
          <w:rFonts w:ascii="Times New Roman" w:eastAsia="Times New Roman" w:hAnsi="Times New Roman" w:cs="Times New Roman"/>
          <w:sz w:val="24"/>
          <w:szCs w:val="24"/>
          <w:lang w:val="en-GB"/>
        </w:rPr>
        <w:t>[</w:t>
      </w:r>
      <w:r w:rsidRPr="009758D9">
        <w:rPr>
          <w:rFonts w:ascii="Times New Roman" w:eastAsia="Times New Roman" w:hAnsi="Times New Roman" w:cs="Times New Roman"/>
          <w:i/>
          <w:iCs/>
          <w:sz w:val="24"/>
          <w:szCs w:val="24"/>
          <w:lang w:val="en-GB"/>
        </w:rPr>
        <w:t>if you intend to mak</w:t>
      </w:r>
      <w:r w:rsidR="00BB2E27">
        <w:rPr>
          <w:rFonts w:ascii="Times New Roman" w:eastAsia="Times New Roman" w:hAnsi="Times New Roman" w:cs="Times New Roman"/>
          <w:i/>
          <w:iCs/>
          <w:sz w:val="24"/>
          <w:szCs w:val="24"/>
          <w:lang w:val="en-GB"/>
        </w:rPr>
        <w:t xml:space="preserve">e or dispute a claim for </w:t>
      </w:r>
      <w:r w:rsidR="00162C8E">
        <w:rPr>
          <w:rFonts w:ascii="Times New Roman" w:eastAsia="Times New Roman" w:hAnsi="Times New Roman" w:cs="Times New Roman"/>
          <w:i/>
          <w:iCs/>
          <w:sz w:val="24"/>
          <w:szCs w:val="24"/>
          <w:lang w:val="en-GB"/>
        </w:rPr>
        <w:t>decision-making responsibility</w:t>
      </w:r>
      <w:r w:rsidR="006E3241">
        <w:rPr>
          <w:rFonts w:ascii="Times New Roman" w:eastAsia="Times New Roman" w:hAnsi="Times New Roman" w:cs="Times New Roman"/>
          <w:i/>
          <w:iCs/>
          <w:sz w:val="24"/>
          <w:szCs w:val="24"/>
          <w:lang w:val="en-GB"/>
        </w:rPr>
        <w:t>/</w:t>
      </w:r>
      <w:r w:rsidR="00BB2E27">
        <w:rPr>
          <w:rFonts w:ascii="Times New Roman" w:eastAsia="Times New Roman" w:hAnsi="Times New Roman" w:cs="Times New Roman"/>
          <w:i/>
          <w:iCs/>
          <w:sz w:val="24"/>
          <w:szCs w:val="24"/>
          <w:lang w:val="en-GB"/>
        </w:rPr>
        <w:t>custody</w:t>
      </w:r>
      <w:r w:rsidRPr="009758D9">
        <w:rPr>
          <w:rFonts w:ascii="Times New Roman" w:eastAsia="Times New Roman" w:hAnsi="Times New Roman" w:cs="Times New Roman"/>
          <w:i/>
          <w:iCs/>
          <w:sz w:val="24"/>
          <w:szCs w:val="24"/>
          <w:lang w:val="en-GB"/>
        </w:rPr>
        <w:t>, parenting time</w:t>
      </w:r>
      <w:r w:rsidRPr="009758D9">
        <w:rPr>
          <w:rFonts w:ascii="Times New Roman" w:eastAsia="Times New Roman" w:hAnsi="Times New Roman" w:cs="Times New Roman"/>
          <w:iCs/>
          <w:sz w:val="24"/>
          <w:szCs w:val="24"/>
          <w:lang w:val="en-GB"/>
        </w:rPr>
        <w:t xml:space="preserve">, </w:t>
      </w:r>
      <w:r w:rsidRPr="009758D9">
        <w:rPr>
          <w:rFonts w:ascii="Times New Roman" w:eastAsia="Times New Roman" w:hAnsi="Times New Roman" w:cs="Times New Roman"/>
          <w:i/>
          <w:iCs/>
          <w:sz w:val="24"/>
          <w:szCs w:val="24"/>
          <w:lang w:val="en-GB"/>
        </w:rPr>
        <w:t>or about parenting</w:t>
      </w:r>
      <w:r w:rsidRPr="009758D9">
        <w:rPr>
          <w:rFonts w:ascii="Times New Roman" w:eastAsia="Times New Roman" w:hAnsi="Times New Roman" w:cs="Times New Roman"/>
          <w:i/>
          <w:sz w:val="24"/>
          <w:szCs w:val="24"/>
          <w:lang w:val="en-GB"/>
        </w:rPr>
        <w:t>]  ;</w:t>
      </w:r>
    </w:p>
    <w:p w14:paraId="50253DDA" w14:textId="77777777" w:rsidR="00FF4454" w:rsidRPr="004778F2" w:rsidRDefault="00FF4454" w:rsidP="006E3241">
      <w:pPr>
        <w:widowControl w:val="0"/>
        <w:tabs>
          <w:tab w:val="left" w:pos="-1440"/>
        </w:tabs>
        <w:autoSpaceDE w:val="0"/>
        <w:autoSpaceDN w:val="0"/>
        <w:adjustRightInd w:val="0"/>
        <w:spacing w:after="0" w:line="240" w:lineRule="auto"/>
        <w:rPr>
          <w:rFonts w:ascii="Times New Roman" w:eastAsia="Times New Roman" w:hAnsi="Times New Roman" w:cs="Times New Roman"/>
          <w:b/>
          <w:i/>
          <w:sz w:val="24"/>
          <w:szCs w:val="24"/>
        </w:rPr>
      </w:pPr>
    </w:p>
    <w:p w14:paraId="4B0D8929" w14:textId="3392D789" w:rsidR="00B20024" w:rsidRPr="009758D9"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i/>
          <w:sz w:val="24"/>
          <w:szCs w:val="24"/>
          <w:lang w:val="en-GB"/>
        </w:rPr>
      </w:pPr>
      <w:r w:rsidRPr="00B303BD">
        <w:rPr>
          <w:rFonts w:ascii="Times New Roman" w:eastAsia="Times New Roman" w:hAnsi="Times New Roman" w:cs="Times New Roman"/>
          <w:sz w:val="24"/>
          <w:szCs w:val="24"/>
          <w:lang w:val="en-GB"/>
        </w:rPr>
        <w:sym w:font="WP IconicSymbolsA" w:char="F039"/>
      </w:r>
      <w:r w:rsidRPr="009758D9">
        <w:rPr>
          <w:rFonts w:ascii="Times New Roman" w:eastAsia="Times New Roman" w:hAnsi="Times New Roman" w:cs="Times New Roman"/>
          <w:sz w:val="24"/>
          <w:szCs w:val="24"/>
          <w:lang w:val="en-GB"/>
        </w:rPr>
        <w:tab/>
        <w:t xml:space="preserve">a statement of contact time and </w:t>
      </w:r>
      <w:proofErr w:type="gramStart"/>
      <w:r w:rsidRPr="009758D9">
        <w:rPr>
          <w:rFonts w:ascii="Times New Roman" w:eastAsia="Times New Roman" w:hAnsi="Times New Roman" w:cs="Times New Roman"/>
          <w:sz w:val="24"/>
          <w:szCs w:val="24"/>
          <w:lang w:val="en-GB"/>
        </w:rPr>
        <w:t>interaction,  [</w:t>
      </w:r>
      <w:proofErr w:type="gramEnd"/>
      <w:r w:rsidRPr="009758D9">
        <w:rPr>
          <w:rFonts w:ascii="Times New Roman" w:eastAsia="Times New Roman" w:hAnsi="Times New Roman" w:cs="Times New Roman"/>
          <w:i/>
          <w:iCs/>
          <w:sz w:val="24"/>
          <w:szCs w:val="24"/>
          <w:lang w:val="en-GB"/>
        </w:rPr>
        <w:t>if you intend to make or dispute a claim for</w:t>
      </w:r>
      <w:r w:rsidR="00162C8E">
        <w:rPr>
          <w:rFonts w:ascii="Times New Roman" w:eastAsia="Times New Roman" w:hAnsi="Times New Roman" w:cs="Times New Roman"/>
          <w:i/>
          <w:iCs/>
          <w:sz w:val="24"/>
          <w:szCs w:val="24"/>
          <w:lang w:val="en-GB"/>
        </w:rPr>
        <w:t xml:space="preserve"> </w:t>
      </w:r>
      <w:r w:rsidRPr="009758D9">
        <w:rPr>
          <w:rFonts w:ascii="Times New Roman" w:eastAsia="Times New Roman" w:hAnsi="Times New Roman" w:cs="Times New Roman"/>
          <w:i/>
          <w:sz w:val="24"/>
          <w:szCs w:val="24"/>
          <w:lang w:val="en-GB"/>
        </w:rPr>
        <w:t>time or interaction with a child]  ;</w:t>
      </w:r>
    </w:p>
    <w:p w14:paraId="6153B652"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3864C1E" w14:textId="77777777" w:rsidR="00B20024" w:rsidRPr="009758D9"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B303BD">
        <w:rPr>
          <w:rFonts w:ascii="Times New Roman" w:eastAsia="Times New Roman" w:hAnsi="Times New Roman" w:cs="Times New Roman"/>
          <w:sz w:val="24"/>
          <w:szCs w:val="24"/>
          <w:lang w:val="en-GB"/>
        </w:rPr>
        <w:sym w:font="WP IconicSymbolsA" w:char="F039"/>
      </w:r>
      <w:r w:rsidRPr="009758D9">
        <w:rPr>
          <w:rFonts w:ascii="Times New Roman" w:eastAsia="Times New Roman" w:hAnsi="Times New Roman" w:cs="Times New Roman"/>
          <w:sz w:val="24"/>
          <w:szCs w:val="24"/>
          <w:lang w:val="en-GB"/>
        </w:rPr>
        <w:tab/>
        <w:t xml:space="preserve"> a sworn statement of income, including </w:t>
      </w:r>
      <w:proofErr w:type="gramStart"/>
      <w:r w:rsidRPr="009758D9">
        <w:rPr>
          <w:rFonts w:ascii="Times New Roman" w:eastAsia="Times New Roman" w:hAnsi="Times New Roman" w:cs="Times New Roman"/>
          <w:sz w:val="24"/>
          <w:szCs w:val="24"/>
          <w:lang w:val="en-GB"/>
        </w:rPr>
        <w:t>all of</w:t>
      </w:r>
      <w:proofErr w:type="gramEnd"/>
      <w:r w:rsidRPr="009758D9">
        <w:rPr>
          <w:rFonts w:ascii="Times New Roman" w:eastAsia="Times New Roman" w:hAnsi="Times New Roman" w:cs="Times New Roman"/>
          <w:sz w:val="24"/>
          <w:szCs w:val="24"/>
          <w:lang w:val="en-GB"/>
        </w:rPr>
        <w:t xml:space="preserve"> the following attachments:</w:t>
      </w:r>
    </w:p>
    <w:p w14:paraId="3222FD0E"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0352D9FB" w14:textId="77777777" w:rsidR="00B20024" w:rsidRPr="009758D9" w:rsidRDefault="00B20024" w:rsidP="00B20024">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(a)</w:t>
      </w:r>
      <w:r w:rsidRPr="009758D9">
        <w:rPr>
          <w:rFonts w:ascii="Times New Roman" w:eastAsia="Times New Roman" w:hAnsi="Times New Roman" w:cs="Times New Roman"/>
          <w:sz w:val="24"/>
          <w:szCs w:val="24"/>
          <w:lang w:val="en-GB"/>
        </w:rPr>
        <w:tab/>
        <w:t>copies of your last two consecutive income statements (for example, pay stubs, Employment Insurance stubs, social assistance stubs) or a letter from your employer or income provider stating your gross income so far this year;</w:t>
      </w:r>
    </w:p>
    <w:p w14:paraId="1C812822" w14:textId="77777777" w:rsidR="00B20024" w:rsidRPr="009758D9" w:rsidRDefault="00B20024" w:rsidP="00B20024">
      <w:pPr>
        <w:widowControl w:val="0"/>
        <w:tabs>
          <w:tab w:val="left" w:pos="-1440"/>
        </w:tabs>
        <w:autoSpaceDE w:val="0"/>
        <w:autoSpaceDN w:val="0"/>
        <w:adjustRightInd w:val="0"/>
        <w:spacing w:after="0" w:line="240" w:lineRule="auto"/>
        <w:ind w:firstLine="7920"/>
        <w:rPr>
          <w:rFonts w:ascii="Times New Roman" w:eastAsia="Times New Roman" w:hAnsi="Times New Roman" w:cs="Times New Roman"/>
          <w:sz w:val="24"/>
          <w:szCs w:val="24"/>
          <w:lang w:val="en-GB"/>
        </w:rPr>
      </w:pPr>
    </w:p>
    <w:p w14:paraId="21ED71CE" w14:textId="39A2D9CE" w:rsidR="00B20024" w:rsidRPr="009758D9" w:rsidRDefault="00B20024" w:rsidP="00B20024">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u w:val="single"/>
          <w:lang w:val="en-GB"/>
        </w:rPr>
      </w:pPr>
      <w:r w:rsidRPr="009758D9">
        <w:rPr>
          <w:rFonts w:ascii="Times New Roman" w:eastAsia="Times New Roman" w:hAnsi="Times New Roman" w:cs="Times New Roman"/>
          <w:sz w:val="24"/>
          <w:szCs w:val="24"/>
          <w:lang w:val="en-GB"/>
        </w:rPr>
        <w:t>(b)</w:t>
      </w:r>
      <w:r w:rsidRPr="009758D9">
        <w:rPr>
          <w:rFonts w:ascii="Times New Roman" w:eastAsia="Times New Roman" w:hAnsi="Times New Roman" w:cs="Times New Roman"/>
          <w:sz w:val="24"/>
          <w:szCs w:val="24"/>
          <w:lang w:val="en-GB"/>
        </w:rPr>
        <w:tab/>
        <w:t>copies of all notices of assessment from Canada Revenue Agency for   [</w:t>
      </w:r>
      <w:r w:rsidRPr="009758D9">
        <w:rPr>
          <w:rFonts w:ascii="Times New Roman" w:eastAsia="Times New Roman" w:hAnsi="Times New Roman" w:cs="Times New Roman"/>
          <w:i/>
          <w:iCs/>
          <w:sz w:val="24"/>
          <w:szCs w:val="24"/>
          <w:lang w:val="en-GB"/>
        </w:rPr>
        <w:t>20      , 20   , and 20   ,</w:t>
      </w:r>
      <w:r w:rsidRPr="009758D9">
        <w:rPr>
          <w:rFonts w:ascii="Times New Roman" w:eastAsia="Times New Roman" w:hAnsi="Times New Roman" w:cs="Times New Roman"/>
          <w:sz w:val="24"/>
          <w:szCs w:val="24"/>
          <w:lang w:val="en-GB"/>
        </w:rPr>
        <w:t xml:space="preserve"> the last three years]   (you can obtain copies from the Canada </w:t>
      </w:r>
      <w:r w:rsidRPr="005624BE">
        <w:rPr>
          <w:rFonts w:ascii="Times New Roman" w:eastAsia="Times New Roman" w:hAnsi="Times New Roman" w:cs="Times New Roman"/>
          <w:sz w:val="24"/>
          <w:szCs w:val="24"/>
          <w:lang w:val="en-GB"/>
        </w:rPr>
        <w:t xml:space="preserve">Revenue Agency by calling 1-800-959-8281 or going online at </w:t>
      </w:r>
      <w:hyperlink r:id="rId4" w:history="1">
        <w:r w:rsidR="004778F2" w:rsidRPr="00A9680E">
          <w:rPr>
            <w:rStyle w:val="Hyperlink"/>
            <w:rFonts w:ascii="Times New Roman" w:hAnsi="Times New Roman" w:cs="Times New Roman"/>
            <w:sz w:val="24"/>
            <w:szCs w:val="24"/>
          </w:rPr>
          <w:t>https://www.canada.ca/en/revenue-agency/services/e-services/e-services-individuals/account-individuals.html</w:t>
        </w:r>
      </w:hyperlink>
      <w:r w:rsidR="004778F2">
        <w:rPr>
          <w:rFonts w:ascii="Times New Roman" w:hAnsi="Times New Roman" w:cs="Times New Roman"/>
          <w:sz w:val="24"/>
          <w:szCs w:val="24"/>
        </w:rPr>
        <w:t xml:space="preserve"> </w:t>
      </w:r>
      <w:r w:rsidR="004778F2">
        <w:rPr>
          <w:rFonts w:ascii="Times New Roman" w:eastAsia="Times New Roman" w:hAnsi="Times New Roman" w:cs="Times New Roman"/>
          <w:sz w:val="24"/>
          <w:szCs w:val="24"/>
          <w:lang w:val="en-GB"/>
        </w:rPr>
        <w:t>)</w:t>
      </w:r>
      <w:r w:rsidRPr="005624BE">
        <w:rPr>
          <w:rFonts w:ascii="Times New Roman" w:eastAsia="Times New Roman" w:hAnsi="Times New Roman" w:cs="Times New Roman"/>
          <w:sz w:val="24"/>
          <w:szCs w:val="24"/>
          <w:lang w:val="en-GB"/>
        </w:rPr>
        <w:t>;</w:t>
      </w:r>
    </w:p>
    <w:p w14:paraId="2D33A0F6"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30B2CEE4" w14:textId="77777777" w:rsidR="00B20024" w:rsidRDefault="00B20024" w:rsidP="00B20024">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(c)</w:t>
      </w:r>
      <w:r w:rsidRPr="009758D9">
        <w:rPr>
          <w:rFonts w:ascii="Times New Roman" w:eastAsia="Times New Roman" w:hAnsi="Times New Roman" w:cs="Times New Roman"/>
          <w:sz w:val="24"/>
          <w:szCs w:val="24"/>
          <w:lang w:val="en-GB"/>
        </w:rPr>
        <w:tab/>
        <w:t>copies of all income tax returns, whether filed with the Canada Revenue Agency or not, completed with all schedules, attachments, and information slips (also available from the Canada Revenue Agency),  for   [</w:t>
      </w:r>
      <w:r w:rsidRPr="009758D9">
        <w:rPr>
          <w:rFonts w:ascii="Times New Roman" w:eastAsia="Times New Roman" w:hAnsi="Times New Roman" w:cs="Times New Roman"/>
          <w:i/>
          <w:iCs/>
          <w:sz w:val="24"/>
          <w:szCs w:val="24"/>
          <w:lang w:val="en-GB"/>
        </w:rPr>
        <w:t>20   , 20   , and 20   ,</w:t>
      </w:r>
      <w:r w:rsidRPr="009758D9">
        <w:rPr>
          <w:rFonts w:ascii="Times New Roman" w:eastAsia="Times New Roman" w:hAnsi="Times New Roman" w:cs="Times New Roman"/>
          <w:sz w:val="24"/>
          <w:szCs w:val="24"/>
          <w:lang w:val="en-GB"/>
        </w:rPr>
        <w:t xml:space="preserve"> the last three years]   ;</w:t>
      </w:r>
    </w:p>
    <w:p w14:paraId="4DF64070" w14:textId="77777777" w:rsidR="000F361D" w:rsidRPr="009758D9" w:rsidRDefault="000F361D" w:rsidP="00B20024">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lang w:val="en-GB"/>
        </w:rPr>
      </w:pPr>
    </w:p>
    <w:p w14:paraId="56B7CC48" w14:textId="77777777" w:rsidR="00B20024" w:rsidRPr="009758D9" w:rsidRDefault="00B20024" w:rsidP="00B20024">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(d)</w:t>
      </w:r>
      <w:r w:rsidRPr="009758D9">
        <w:rPr>
          <w:rFonts w:ascii="Times New Roman" w:eastAsia="Times New Roman" w:hAnsi="Times New Roman" w:cs="Times New Roman"/>
          <w:sz w:val="24"/>
          <w:szCs w:val="24"/>
          <w:lang w:val="en-GB"/>
        </w:rPr>
        <w:tab/>
        <w:t>if you are self-employed, or a member of a partnership, or a trustee, administrator or beneficiary of a trust, or you control a corporation, you must comply with the directions in the statement of income;</w:t>
      </w:r>
    </w:p>
    <w:p w14:paraId="6424BC9F"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70651120" w14:textId="77777777" w:rsidR="00B20024" w:rsidRPr="009758D9" w:rsidRDefault="00B20024" w:rsidP="00B20024">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(e)</w:t>
      </w:r>
      <w:r w:rsidRPr="009758D9">
        <w:rPr>
          <w:rFonts w:ascii="Times New Roman" w:eastAsia="Times New Roman" w:hAnsi="Times New Roman" w:cs="Times New Roman"/>
          <w:sz w:val="24"/>
          <w:szCs w:val="24"/>
          <w:lang w:val="en-GB"/>
        </w:rPr>
        <w:tab/>
        <w:t>if you are unable to provide the applicable attachments listed from (a) to (d), you must provide a letter detailing why you cannot provide them.</w:t>
      </w:r>
    </w:p>
    <w:p w14:paraId="704EF202"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1FA71A75" w14:textId="77777777" w:rsidR="00B20024" w:rsidRPr="005C7E76"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Cs/>
          <w:sz w:val="24"/>
          <w:szCs w:val="24"/>
          <w:lang w:val="en-GB"/>
        </w:rPr>
      </w:pPr>
      <w:r w:rsidRPr="005C7E76">
        <w:rPr>
          <w:rFonts w:ascii="Times New Roman" w:eastAsia="Times New Roman" w:hAnsi="Times New Roman" w:cs="Times New Roman"/>
          <w:sz w:val="24"/>
          <w:szCs w:val="24"/>
          <w:lang w:val="en-GB"/>
        </w:rPr>
        <w:sym w:font="WP IconicSymbolsA" w:char="F039"/>
      </w:r>
      <w:r w:rsidRPr="005C7E76">
        <w:rPr>
          <w:rFonts w:ascii="Times New Roman" w:eastAsia="Times New Roman" w:hAnsi="Times New Roman" w:cs="Times New Roman"/>
          <w:b/>
          <w:bCs/>
          <w:sz w:val="24"/>
          <w:szCs w:val="24"/>
          <w:lang w:val="en-GB"/>
        </w:rPr>
        <w:tab/>
      </w:r>
      <w:r w:rsidRPr="005C7E76">
        <w:rPr>
          <w:rFonts w:ascii="Times New Roman" w:eastAsia="Times New Roman" w:hAnsi="Times New Roman" w:cs="Times New Roman"/>
          <w:bCs/>
          <w:sz w:val="24"/>
          <w:szCs w:val="24"/>
          <w:lang w:val="en-GB"/>
        </w:rPr>
        <w:t xml:space="preserve">a sworn statement of special or extraordinary </w:t>
      </w:r>
      <w:proofErr w:type="gramStart"/>
      <w:r w:rsidRPr="005C7E76">
        <w:rPr>
          <w:rFonts w:ascii="Times New Roman" w:eastAsia="Times New Roman" w:hAnsi="Times New Roman" w:cs="Times New Roman"/>
          <w:bCs/>
          <w:sz w:val="24"/>
          <w:szCs w:val="24"/>
          <w:lang w:val="en-GB"/>
        </w:rPr>
        <w:t>expenses</w:t>
      </w:r>
      <w:r w:rsidRPr="005C7E76">
        <w:rPr>
          <w:rFonts w:ascii="Times New Roman" w:eastAsia="Times New Roman" w:hAnsi="Times New Roman" w:cs="Times New Roman"/>
          <w:b/>
          <w:bCs/>
          <w:sz w:val="24"/>
          <w:szCs w:val="24"/>
          <w:lang w:val="en-GB"/>
        </w:rPr>
        <w:t xml:space="preserve">,   </w:t>
      </w:r>
      <w:proofErr w:type="gramEnd"/>
      <w:r w:rsidRPr="005C7E76">
        <w:rPr>
          <w:rFonts w:ascii="Times New Roman" w:eastAsia="Times New Roman" w:hAnsi="Times New Roman" w:cs="Times New Roman"/>
          <w:bCs/>
          <w:sz w:val="24"/>
          <w:szCs w:val="24"/>
          <w:lang w:val="en-GB"/>
        </w:rPr>
        <w:t>[</w:t>
      </w:r>
      <w:r w:rsidRPr="005C7E76">
        <w:rPr>
          <w:rFonts w:ascii="Times New Roman" w:eastAsia="Times New Roman" w:hAnsi="Times New Roman" w:cs="Times New Roman"/>
          <w:bCs/>
          <w:i/>
          <w:iCs/>
          <w:sz w:val="24"/>
          <w:szCs w:val="24"/>
          <w:lang w:val="en-GB"/>
        </w:rPr>
        <w:t>if you intend to make a claim for special or extraordinary expenses</w:t>
      </w:r>
      <w:r w:rsidRPr="005C7E76">
        <w:rPr>
          <w:rFonts w:ascii="Times New Roman" w:eastAsia="Times New Roman" w:hAnsi="Times New Roman" w:cs="Times New Roman"/>
          <w:bCs/>
          <w:sz w:val="24"/>
          <w:szCs w:val="24"/>
          <w:lang w:val="en-GB"/>
        </w:rPr>
        <w:t>]  ;</w:t>
      </w:r>
    </w:p>
    <w:p w14:paraId="68AECB59"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lang w:val="en-GB"/>
        </w:rPr>
      </w:pPr>
    </w:p>
    <w:p w14:paraId="14BC152A" w14:textId="77777777" w:rsidR="00B20024" w:rsidRPr="005C7E76"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5C7E76">
        <w:rPr>
          <w:rFonts w:ascii="Times New Roman" w:eastAsia="Times New Roman" w:hAnsi="Times New Roman" w:cs="Times New Roman"/>
          <w:b/>
          <w:bCs/>
          <w:sz w:val="24"/>
          <w:szCs w:val="24"/>
          <w:lang w:val="en-GB"/>
        </w:rPr>
        <w:sym w:font="WP IconicSymbolsA" w:char="F039"/>
      </w:r>
      <w:r w:rsidRPr="005C7E76">
        <w:rPr>
          <w:rFonts w:ascii="Times New Roman" w:eastAsia="Times New Roman" w:hAnsi="Times New Roman" w:cs="Times New Roman"/>
          <w:sz w:val="24"/>
          <w:szCs w:val="24"/>
          <w:lang w:val="en-GB"/>
        </w:rPr>
        <w:tab/>
        <w:t xml:space="preserve">a sworn statement of undue hardship </w:t>
      </w:r>
      <w:proofErr w:type="gramStart"/>
      <w:r w:rsidRPr="005C7E76">
        <w:rPr>
          <w:rFonts w:ascii="Times New Roman" w:eastAsia="Times New Roman" w:hAnsi="Times New Roman" w:cs="Times New Roman"/>
          <w:sz w:val="24"/>
          <w:szCs w:val="24"/>
          <w:lang w:val="en-GB"/>
        </w:rPr>
        <w:t xml:space="preserve">circumstances,   </w:t>
      </w:r>
      <w:proofErr w:type="gramEnd"/>
      <w:r w:rsidRPr="005C7E76">
        <w:rPr>
          <w:rFonts w:ascii="Times New Roman" w:eastAsia="Times New Roman" w:hAnsi="Times New Roman" w:cs="Times New Roman"/>
          <w:sz w:val="24"/>
          <w:szCs w:val="24"/>
          <w:lang w:val="en-GB"/>
        </w:rPr>
        <w:t>[</w:t>
      </w:r>
      <w:r w:rsidRPr="005C7E76">
        <w:rPr>
          <w:rFonts w:ascii="Times New Roman" w:eastAsia="Times New Roman" w:hAnsi="Times New Roman" w:cs="Times New Roman"/>
          <w:i/>
          <w:iCs/>
          <w:sz w:val="24"/>
          <w:szCs w:val="24"/>
          <w:lang w:val="en-GB"/>
        </w:rPr>
        <w:t>if you intend to make a claim of undue hardship</w:t>
      </w:r>
      <w:r w:rsidRPr="005C7E76">
        <w:rPr>
          <w:rFonts w:ascii="Times New Roman" w:eastAsia="Times New Roman" w:hAnsi="Times New Roman" w:cs="Times New Roman"/>
          <w:sz w:val="24"/>
          <w:szCs w:val="24"/>
          <w:lang w:val="en-GB"/>
        </w:rPr>
        <w:t>]  ;</w:t>
      </w:r>
    </w:p>
    <w:p w14:paraId="0E849B17"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103E88FD" w14:textId="77777777" w:rsidR="00B20024" w:rsidRPr="005C7E76"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lang w:val="en-GB"/>
        </w:rPr>
      </w:pPr>
      <w:r w:rsidRPr="005C7E76">
        <w:rPr>
          <w:rFonts w:ascii="Times New Roman" w:eastAsia="Times New Roman" w:hAnsi="Times New Roman" w:cs="Times New Roman"/>
          <w:sz w:val="24"/>
          <w:szCs w:val="24"/>
          <w:lang w:val="en-GB"/>
        </w:rPr>
        <w:sym w:font="WP IconicSymbolsA" w:char="F039"/>
      </w:r>
      <w:r w:rsidRPr="005C7E76">
        <w:rPr>
          <w:rFonts w:ascii="Times New Roman" w:eastAsia="Times New Roman" w:hAnsi="Times New Roman" w:cs="Times New Roman"/>
          <w:b/>
          <w:bCs/>
          <w:sz w:val="24"/>
          <w:szCs w:val="24"/>
          <w:lang w:val="en-GB"/>
        </w:rPr>
        <w:tab/>
      </w:r>
      <w:r w:rsidRPr="005C7E76">
        <w:rPr>
          <w:rFonts w:ascii="Times New Roman" w:eastAsia="Times New Roman" w:hAnsi="Times New Roman" w:cs="Times New Roman"/>
          <w:bCs/>
          <w:sz w:val="24"/>
          <w:szCs w:val="24"/>
          <w:lang w:val="en-GB"/>
        </w:rPr>
        <w:t>a sworn statement of expenses;</w:t>
      </w:r>
    </w:p>
    <w:p w14:paraId="4A1A1E43"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lang w:val="en-GB"/>
        </w:rPr>
      </w:pPr>
    </w:p>
    <w:p w14:paraId="6707CDB3" w14:textId="77777777" w:rsidR="00B20024" w:rsidRPr="005C7E76"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5C7E76">
        <w:rPr>
          <w:rFonts w:ascii="Times New Roman" w:eastAsia="Times New Roman" w:hAnsi="Times New Roman" w:cs="Times New Roman"/>
          <w:b/>
          <w:bCs/>
          <w:sz w:val="24"/>
          <w:szCs w:val="24"/>
          <w:lang w:val="en-GB"/>
        </w:rPr>
        <w:sym w:font="WP IconicSymbolsA" w:char="F039"/>
      </w:r>
      <w:r w:rsidRPr="005C7E76">
        <w:rPr>
          <w:rFonts w:ascii="Times New Roman" w:eastAsia="Times New Roman" w:hAnsi="Times New Roman" w:cs="Times New Roman"/>
          <w:sz w:val="24"/>
          <w:szCs w:val="24"/>
          <w:lang w:val="en-GB"/>
        </w:rPr>
        <w:tab/>
        <w:t>a sworn statement of property;</w:t>
      </w:r>
    </w:p>
    <w:p w14:paraId="316B324E"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7875B1D9" w14:textId="77777777" w:rsidR="00B20024" w:rsidRPr="005C7E76"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5C7E76">
        <w:rPr>
          <w:rFonts w:ascii="Times New Roman" w:eastAsia="Times New Roman" w:hAnsi="Times New Roman" w:cs="Times New Roman"/>
          <w:b/>
          <w:bCs/>
          <w:sz w:val="24"/>
          <w:szCs w:val="24"/>
          <w:lang w:val="en-GB"/>
        </w:rPr>
        <w:sym w:font="WP IconicSymbolsA" w:char="F039"/>
      </w:r>
      <w:r w:rsidRPr="005C7E76">
        <w:rPr>
          <w:rFonts w:ascii="Times New Roman" w:eastAsia="Times New Roman" w:hAnsi="Times New Roman" w:cs="Times New Roman"/>
          <w:sz w:val="24"/>
          <w:szCs w:val="24"/>
          <w:lang w:val="en-GB"/>
        </w:rPr>
        <w:tab/>
      </w:r>
      <w:proofErr w:type="gramStart"/>
      <w:r w:rsidRPr="005C7E76">
        <w:rPr>
          <w:rFonts w:ascii="Times New Roman" w:eastAsia="Times New Roman" w:hAnsi="Times New Roman" w:cs="Times New Roman"/>
          <w:sz w:val="24"/>
          <w:szCs w:val="24"/>
          <w:lang w:val="en-GB"/>
        </w:rPr>
        <w:t>other  [</w:t>
      </w:r>
      <w:proofErr w:type="gramEnd"/>
      <w:r w:rsidRPr="005C7E76">
        <w:rPr>
          <w:rFonts w:ascii="Times New Roman" w:eastAsia="Times New Roman" w:hAnsi="Times New Roman" w:cs="Times New Roman"/>
          <w:sz w:val="24"/>
          <w:szCs w:val="24"/>
          <w:lang w:val="en-GB"/>
        </w:rPr>
        <w:t>give specifics]  .</w:t>
      </w:r>
    </w:p>
    <w:p w14:paraId="5634D807"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44506AAC"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5C191210"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5C7E76">
        <w:rPr>
          <w:rFonts w:ascii="Times New Roman" w:eastAsia="Times New Roman" w:hAnsi="Times New Roman" w:cs="Times New Roman"/>
          <w:b/>
          <w:bCs/>
          <w:sz w:val="24"/>
          <w:szCs w:val="24"/>
          <w:lang w:val="en-GB"/>
        </w:rPr>
        <w:t>Deadline for filing documents</w:t>
      </w:r>
    </w:p>
    <w:p w14:paraId="48D6D7E3"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5C7E76">
        <w:rPr>
          <w:rFonts w:ascii="Times New Roman" w:eastAsia="Times New Roman" w:hAnsi="Times New Roman" w:cs="Times New Roman"/>
          <w:sz w:val="24"/>
          <w:szCs w:val="24"/>
          <w:lang w:val="en-GB"/>
        </w:rPr>
        <w:t>[</w:t>
      </w:r>
      <w:r w:rsidRPr="005C7E76">
        <w:rPr>
          <w:rFonts w:ascii="Times New Roman" w:eastAsia="Times New Roman" w:hAnsi="Times New Roman" w:cs="Times New Roman"/>
          <w:i/>
          <w:iCs/>
          <w:sz w:val="24"/>
          <w:szCs w:val="24"/>
          <w:lang w:val="en-GB"/>
        </w:rPr>
        <w:t xml:space="preserve">Bring these documents with you to the conciliation meeting scheduled to be held at               </w:t>
      </w:r>
      <w:proofErr w:type="gramStart"/>
      <w:r w:rsidRPr="005C7E76">
        <w:rPr>
          <w:rFonts w:ascii="Times New Roman" w:eastAsia="Times New Roman" w:hAnsi="Times New Roman" w:cs="Times New Roman"/>
          <w:i/>
          <w:iCs/>
          <w:sz w:val="24"/>
          <w:szCs w:val="24"/>
          <w:lang w:val="en-GB"/>
        </w:rPr>
        <w:t xml:space="preserve">   </w:t>
      </w:r>
      <w:r w:rsidRPr="005C7E76">
        <w:rPr>
          <w:rFonts w:ascii="Times New Roman" w:eastAsia="Times New Roman" w:hAnsi="Times New Roman" w:cs="Times New Roman"/>
          <w:sz w:val="24"/>
          <w:szCs w:val="24"/>
          <w:lang w:val="en-GB"/>
        </w:rPr>
        <w:t>[</w:t>
      </w:r>
      <w:proofErr w:type="gramEnd"/>
      <w:r w:rsidRPr="005C7E76">
        <w:rPr>
          <w:rFonts w:ascii="Times New Roman" w:eastAsia="Times New Roman" w:hAnsi="Times New Roman" w:cs="Times New Roman"/>
          <w:i/>
          <w:iCs/>
          <w:sz w:val="24"/>
          <w:szCs w:val="24"/>
          <w:lang w:val="en-GB"/>
        </w:rPr>
        <w:t>a.m./p.m.</w:t>
      </w:r>
      <w:r w:rsidRPr="005C7E76">
        <w:rPr>
          <w:rFonts w:ascii="Times New Roman" w:eastAsia="Times New Roman" w:hAnsi="Times New Roman" w:cs="Times New Roman"/>
          <w:sz w:val="24"/>
          <w:szCs w:val="24"/>
          <w:lang w:val="en-GB"/>
        </w:rPr>
        <w:t xml:space="preserve">]   </w:t>
      </w:r>
      <w:r w:rsidRPr="005C7E76">
        <w:rPr>
          <w:rFonts w:ascii="Times New Roman" w:eastAsia="Times New Roman" w:hAnsi="Times New Roman" w:cs="Times New Roman"/>
          <w:i/>
          <w:iCs/>
          <w:sz w:val="24"/>
          <w:szCs w:val="24"/>
          <w:lang w:val="en-GB"/>
        </w:rPr>
        <w:t>on</w:t>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t>, 20</w:t>
      </w:r>
      <w:r w:rsidRPr="005C7E76">
        <w:rPr>
          <w:rFonts w:ascii="Times New Roman" w:eastAsia="Times New Roman" w:hAnsi="Times New Roman" w:cs="Times New Roman"/>
          <w:i/>
          <w:iCs/>
          <w:sz w:val="24"/>
          <w:szCs w:val="24"/>
          <w:lang w:val="en-GB"/>
        </w:rPr>
        <w:tab/>
        <w:t>, at the courthouse,</w:t>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t xml:space="preserve">                     </w:t>
      </w:r>
      <w:proofErr w:type="gramStart"/>
      <w:r w:rsidRPr="005C7E76">
        <w:rPr>
          <w:rFonts w:ascii="Times New Roman" w:eastAsia="Times New Roman" w:hAnsi="Times New Roman" w:cs="Times New Roman"/>
          <w:i/>
          <w:iCs/>
          <w:sz w:val="24"/>
          <w:szCs w:val="24"/>
          <w:lang w:val="en-GB"/>
        </w:rPr>
        <w:t xml:space="preserve">  ,</w:t>
      </w:r>
      <w:proofErr w:type="gramEnd"/>
      <w:r w:rsidRPr="005C7E76">
        <w:rPr>
          <w:rFonts w:ascii="Times New Roman" w:eastAsia="Times New Roman" w:hAnsi="Times New Roman" w:cs="Times New Roman"/>
          <w:i/>
          <w:iCs/>
          <w:sz w:val="24"/>
          <w:szCs w:val="24"/>
          <w:lang w:val="en-GB"/>
        </w:rPr>
        <w:t xml:space="preserve">   </w:t>
      </w:r>
      <w:r w:rsidRPr="005C7E76">
        <w:rPr>
          <w:rFonts w:ascii="Times New Roman" w:eastAsia="Times New Roman" w:hAnsi="Times New Roman" w:cs="Times New Roman"/>
          <w:sz w:val="24"/>
          <w:szCs w:val="24"/>
          <w:lang w:val="en-GB"/>
        </w:rPr>
        <w:t>[</w:t>
      </w:r>
      <w:r w:rsidRPr="005C7E76">
        <w:rPr>
          <w:rFonts w:ascii="Times New Roman" w:eastAsia="Times New Roman" w:hAnsi="Times New Roman" w:cs="Times New Roman"/>
          <w:bCs/>
          <w:i/>
          <w:iCs/>
          <w:sz w:val="24"/>
          <w:szCs w:val="24"/>
          <w:lang w:val="en-GB"/>
        </w:rPr>
        <w:t>Street/Avenue</w:t>
      </w:r>
      <w:r w:rsidRPr="005C7E76">
        <w:rPr>
          <w:rFonts w:ascii="Times New Roman" w:eastAsia="Times New Roman" w:hAnsi="Times New Roman" w:cs="Times New Roman"/>
          <w:sz w:val="24"/>
          <w:szCs w:val="24"/>
          <w:lang w:val="en-GB"/>
        </w:rPr>
        <w:t>]   ,</w:t>
      </w:r>
      <w:r w:rsidRPr="005C7E76">
        <w:rPr>
          <w:rFonts w:ascii="Times New Roman" w:eastAsia="Times New Roman" w:hAnsi="Times New Roman" w:cs="Times New Roman"/>
          <w:sz w:val="24"/>
          <w:szCs w:val="24"/>
          <w:lang w:val="en-GB"/>
        </w:rPr>
        <w:tab/>
      </w:r>
      <w:r w:rsidRPr="005C7E76">
        <w:rPr>
          <w:rFonts w:ascii="Times New Roman" w:eastAsia="Times New Roman" w:hAnsi="Times New Roman" w:cs="Times New Roman"/>
          <w:sz w:val="24"/>
          <w:szCs w:val="24"/>
          <w:lang w:val="en-GB"/>
        </w:rPr>
        <w:tab/>
      </w:r>
      <w:r w:rsidRPr="005C7E76">
        <w:rPr>
          <w:rFonts w:ascii="Times New Roman" w:eastAsia="Times New Roman" w:hAnsi="Times New Roman" w:cs="Times New Roman"/>
          <w:sz w:val="24"/>
          <w:szCs w:val="24"/>
          <w:lang w:val="en-GB"/>
        </w:rPr>
        <w:tab/>
        <w:t xml:space="preserve"> , Nova Scotia. / Mail or deliver the documents to the court at the courthouse at</w:t>
      </w:r>
      <w:r w:rsidRPr="005C7E76">
        <w:rPr>
          <w:rFonts w:ascii="Times New Roman" w:eastAsia="Times New Roman" w:hAnsi="Times New Roman" w:cs="Times New Roman"/>
          <w:sz w:val="24"/>
          <w:szCs w:val="24"/>
          <w:lang w:val="en-GB"/>
        </w:rPr>
        <w:tab/>
      </w:r>
      <w:r w:rsidRPr="005C7E76">
        <w:rPr>
          <w:rFonts w:ascii="Times New Roman" w:eastAsia="Times New Roman" w:hAnsi="Times New Roman" w:cs="Times New Roman"/>
          <w:sz w:val="24"/>
          <w:szCs w:val="24"/>
          <w:lang w:val="en-GB"/>
        </w:rPr>
        <w:tab/>
      </w:r>
      <w:r w:rsidRPr="005C7E76">
        <w:rPr>
          <w:rFonts w:ascii="Times New Roman" w:eastAsia="Times New Roman" w:hAnsi="Times New Roman" w:cs="Times New Roman"/>
          <w:sz w:val="24"/>
          <w:szCs w:val="24"/>
          <w:lang w:val="en-GB"/>
        </w:rPr>
        <w:tab/>
        <w:t>[</w:t>
      </w:r>
      <w:r w:rsidRPr="005C7E76">
        <w:rPr>
          <w:rFonts w:ascii="Times New Roman" w:eastAsia="Times New Roman" w:hAnsi="Times New Roman" w:cs="Times New Roman"/>
          <w:i/>
          <w:iCs/>
          <w:sz w:val="24"/>
          <w:szCs w:val="24"/>
          <w:lang w:val="en-GB"/>
        </w:rPr>
        <w:t>Street/</w:t>
      </w:r>
      <w:proofErr w:type="gramStart"/>
      <w:r w:rsidRPr="005C7E76">
        <w:rPr>
          <w:rFonts w:ascii="Times New Roman" w:eastAsia="Times New Roman" w:hAnsi="Times New Roman" w:cs="Times New Roman"/>
          <w:i/>
          <w:iCs/>
          <w:sz w:val="24"/>
          <w:szCs w:val="24"/>
          <w:lang w:val="en-GB"/>
        </w:rPr>
        <w:t>Avenue</w:t>
      </w:r>
      <w:r w:rsidRPr="005C7E76">
        <w:rPr>
          <w:rFonts w:ascii="Times New Roman" w:eastAsia="Times New Roman" w:hAnsi="Times New Roman" w:cs="Times New Roman"/>
          <w:sz w:val="24"/>
          <w:szCs w:val="24"/>
          <w:lang w:val="en-GB"/>
        </w:rPr>
        <w:t xml:space="preserve">]   </w:t>
      </w:r>
      <w:proofErr w:type="gramEnd"/>
      <w:r w:rsidRPr="005C7E76">
        <w:rPr>
          <w:rFonts w:ascii="Times New Roman" w:eastAsia="Times New Roman" w:hAnsi="Times New Roman" w:cs="Times New Roman"/>
          <w:sz w:val="24"/>
          <w:szCs w:val="24"/>
          <w:lang w:val="en-GB"/>
        </w:rPr>
        <w:t>,</w:t>
      </w:r>
      <w:r w:rsidRPr="005C7E76">
        <w:rPr>
          <w:rFonts w:ascii="Times New Roman" w:eastAsia="Times New Roman" w:hAnsi="Times New Roman" w:cs="Times New Roman"/>
          <w:sz w:val="24"/>
          <w:szCs w:val="24"/>
          <w:lang w:val="en-GB"/>
        </w:rPr>
        <w:tab/>
      </w:r>
      <w:r w:rsidRPr="005C7E76">
        <w:rPr>
          <w:rFonts w:ascii="Times New Roman" w:eastAsia="Times New Roman" w:hAnsi="Times New Roman" w:cs="Times New Roman"/>
          <w:sz w:val="24"/>
          <w:szCs w:val="24"/>
          <w:lang w:val="en-GB"/>
        </w:rPr>
        <w:tab/>
      </w:r>
      <w:r w:rsidRPr="005C7E76">
        <w:rPr>
          <w:rFonts w:ascii="Times New Roman" w:eastAsia="Times New Roman" w:hAnsi="Times New Roman" w:cs="Times New Roman"/>
          <w:sz w:val="24"/>
          <w:szCs w:val="24"/>
          <w:lang w:val="en-GB"/>
        </w:rPr>
        <w:tab/>
        <w:t xml:space="preserve"> , </w:t>
      </w:r>
      <w:r w:rsidRPr="005C7E76">
        <w:rPr>
          <w:rFonts w:ascii="Times New Roman" w:eastAsia="Times New Roman" w:hAnsi="Times New Roman" w:cs="Times New Roman"/>
          <w:i/>
          <w:iCs/>
          <w:sz w:val="24"/>
          <w:szCs w:val="24"/>
          <w:lang w:val="en-GB"/>
        </w:rPr>
        <w:t xml:space="preserve">Nova Scotia  (telephone # </w:t>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t xml:space="preserve"> )</w:t>
      </w:r>
      <w:r w:rsidRPr="005C7E76">
        <w:rPr>
          <w:rFonts w:ascii="Times New Roman" w:eastAsia="Times New Roman" w:hAnsi="Times New Roman" w:cs="Times New Roman"/>
          <w:sz w:val="24"/>
          <w:szCs w:val="24"/>
          <w:lang w:val="en-GB"/>
        </w:rPr>
        <w:t xml:space="preserve"> </w:t>
      </w:r>
      <w:r w:rsidRPr="005C7E76">
        <w:rPr>
          <w:rFonts w:ascii="Times New Roman" w:eastAsia="Times New Roman" w:hAnsi="Times New Roman" w:cs="Times New Roman"/>
          <w:i/>
          <w:iCs/>
          <w:sz w:val="24"/>
          <w:szCs w:val="24"/>
          <w:lang w:val="en-GB"/>
        </w:rPr>
        <w:t>no later than</w:t>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r>
      <w:r w:rsidRPr="005C7E76">
        <w:rPr>
          <w:rFonts w:ascii="Times New Roman" w:eastAsia="Times New Roman" w:hAnsi="Times New Roman" w:cs="Times New Roman"/>
          <w:i/>
          <w:iCs/>
          <w:sz w:val="24"/>
          <w:szCs w:val="24"/>
          <w:lang w:val="en-GB"/>
        </w:rPr>
        <w:tab/>
        <w:t>, 20</w:t>
      </w:r>
      <w:r w:rsidRPr="005C7E76">
        <w:rPr>
          <w:rFonts w:ascii="Times New Roman" w:eastAsia="Times New Roman" w:hAnsi="Times New Roman" w:cs="Times New Roman"/>
          <w:i/>
          <w:iCs/>
          <w:sz w:val="24"/>
          <w:szCs w:val="24"/>
          <w:lang w:val="en-GB"/>
        </w:rPr>
        <w:tab/>
        <w:t>.</w:t>
      </w:r>
      <w:r w:rsidRPr="005C7E76">
        <w:rPr>
          <w:rFonts w:ascii="Times New Roman" w:eastAsia="Times New Roman" w:hAnsi="Times New Roman" w:cs="Times New Roman"/>
          <w:sz w:val="24"/>
          <w:szCs w:val="24"/>
          <w:lang w:val="en-GB"/>
        </w:rPr>
        <w:t>]</w:t>
      </w:r>
    </w:p>
    <w:p w14:paraId="752504C4"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2834C339"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0B322A77" w14:textId="77777777" w:rsidR="00B20024" w:rsidRPr="005C7E76"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5C7E76">
        <w:rPr>
          <w:rFonts w:ascii="Times New Roman" w:eastAsia="Times New Roman" w:hAnsi="Times New Roman" w:cs="Times New Roman"/>
          <w:b/>
          <w:bCs/>
          <w:sz w:val="24"/>
          <w:szCs w:val="24"/>
          <w:lang w:val="en-GB"/>
        </w:rPr>
        <w:t>Copies for other parties</w:t>
      </w:r>
    </w:p>
    <w:p w14:paraId="1E93D905"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5C7E76">
        <w:rPr>
          <w:rFonts w:ascii="Times New Roman" w:eastAsia="Times New Roman" w:hAnsi="Times New Roman" w:cs="Times New Roman"/>
          <w:bCs/>
          <w:sz w:val="24"/>
          <w:szCs w:val="24"/>
          <w:lang w:val="en-GB"/>
        </w:rPr>
        <w:t>[</w:t>
      </w:r>
      <w:r w:rsidRPr="005C7E76">
        <w:rPr>
          <w:rFonts w:ascii="Times New Roman" w:eastAsia="Times New Roman" w:hAnsi="Times New Roman" w:cs="Times New Roman"/>
          <w:bCs/>
          <w:i/>
          <w:iCs/>
          <w:sz w:val="24"/>
          <w:szCs w:val="24"/>
          <w:lang w:val="en-GB"/>
        </w:rPr>
        <w:t>Also, bring two copies of each required statement, including attachments, with you to the conciliation meeting.</w:t>
      </w:r>
      <w:r w:rsidRPr="005C7E76">
        <w:rPr>
          <w:rFonts w:ascii="Times New Roman" w:eastAsia="Times New Roman" w:hAnsi="Times New Roman" w:cs="Times New Roman"/>
          <w:bCs/>
          <w:sz w:val="24"/>
          <w:szCs w:val="24"/>
          <w:lang w:val="en-GB"/>
        </w:rPr>
        <w:t xml:space="preserve"> /</w:t>
      </w:r>
      <w:r w:rsidRPr="005C7E76">
        <w:rPr>
          <w:rFonts w:ascii="Times New Roman" w:eastAsia="Times New Roman" w:hAnsi="Times New Roman" w:cs="Times New Roman"/>
          <w:b/>
          <w:bCs/>
          <w:sz w:val="24"/>
          <w:szCs w:val="24"/>
          <w:lang w:val="en-GB"/>
        </w:rPr>
        <w:t xml:space="preserve"> </w:t>
      </w:r>
      <w:r w:rsidRPr="005C7E76">
        <w:rPr>
          <w:rFonts w:ascii="Times New Roman" w:eastAsia="Times New Roman" w:hAnsi="Times New Roman" w:cs="Times New Roman"/>
          <w:i/>
          <w:iCs/>
          <w:sz w:val="24"/>
          <w:szCs w:val="24"/>
          <w:lang w:val="en-GB"/>
        </w:rPr>
        <w:t>Mail or deliver a copy of each statement</w:t>
      </w:r>
      <w:r w:rsidRPr="005C7E76">
        <w:rPr>
          <w:rFonts w:ascii="Times New Roman" w:eastAsia="Times New Roman" w:hAnsi="Times New Roman" w:cs="Times New Roman"/>
          <w:bCs/>
          <w:i/>
          <w:iCs/>
          <w:sz w:val="24"/>
          <w:szCs w:val="24"/>
          <w:lang w:val="en-GB"/>
        </w:rPr>
        <w:t xml:space="preserve">, including attachments, </w:t>
      </w:r>
      <w:r w:rsidRPr="005C7E76">
        <w:rPr>
          <w:rFonts w:ascii="Times New Roman" w:eastAsia="Times New Roman" w:hAnsi="Times New Roman" w:cs="Times New Roman"/>
          <w:i/>
          <w:iCs/>
          <w:sz w:val="24"/>
          <w:szCs w:val="24"/>
          <w:lang w:val="en-GB"/>
        </w:rPr>
        <w:t xml:space="preserve">to </w:t>
      </w:r>
      <w:proofErr w:type="gramStart"/>
      <w:r w:rsidRPr="005C7E76">
        <w:rPr>
          <w:rFonts w:ascii="Times New Roman" w:eastAsia="Times New Roman" w:hAnsi="Times New Roman" w:cs="Times New Roman"/>
          <w:i/>
          <w:iCs/>
          <w:sz w:val="24"/>
          <w:szCs w:val="24"/>
          <w:lang w:val="en-GB"/>
        </w:rPr>
        <w:t xml:space="preserve">   </w:t>
      </w:r>
      <w:r w:rsidRPr="005C7E76">
        <w:rPr>
          <w:rFonts w:ascii="Times New Roman" w:eastAsia="Times New Roman" w:hAnsi="Times New Roman" w:cs="Times New Roman"/>
          <w:sz w:val="24"/>
          <w:szCs w:val="24"/>
          <w:lang w:val="en-GB"/>
        </w:rPr>
        <w:t>[</w:t>
      </w:r>
      <w:proofErr w:type="gramEnd"/>
      <w:r w:rsidRPr="005C7E76">
        <w:rPr>
          <w:rFonts w:ascii="Times New Roman" w:eastAsia="Times New Roman" w:hAnsi="Times New Roman" w:cs="Times New Roman"/>
          <w:sz w:val="24"/>
          <w:szCs w:val="24"/>
          <w:lang w:val="en-GB"/>
        </w:rPr>
        <w:t xml:space="preserve">name]   </w:t>
      </w:r>
      <w:r w:rsidRPr="005C7E76">
        <w:rPr>
          <w:rFonts w:ascii="Times New Roman" w:eastAsia="Times New Roman" w:hAnsi="Times New Roman" w:cs="Times New Roman"/>
          <w:i/>
          <w:iCs/>
          <w:sz w:val="24"/>
          <w:szCs w:val="24"/>
          <w:lang w:val="en-GB"/>
        </w:rPr>
        <w:t>at</w:t>
      </w:r>
      <w:r w:rsidRPr="005C7E76">
        <w:rPr>
          <w:rFonts w:ascii="Times New Roman" w:eastAsia="Times New Roman" w:hAnsi="Times New Roman" w:cs="Times New Roman"/>
          <w:sz w:val="24"/>
          <w:szCs w:val="24"/>
          <w:lang w:val="en-GB"/>
        </w:rPr>
        <w:t xml:space="preserve">   [</w:t>
      </w:r>
      <w:r w:rsidRPr="005C7E76">
        <w:rPr>
          <w:rFonts w:ascii="Times New Roman" w:eastAsia="Times New Roman" w:hAnsi="Times New Roman" w:cs="Times New Roman"/>
          <w:i/>
          <w:iCs/>
          <w:sz w:val="24"/>
          <w:szCs w:val="24"/>
          <w:lang w:val="en-GB"/>
        </w:rPr>
        <w:t>designated address/updated address</w:t>
      </w:r>
      <w:r w:rsidRPr="005C7E76">
        <w:rPr>
          <w:rFonts w:ascii="Times New Roman" w:eastAsia="Times New Roman" w:hAnsi="Times New Roman" w:cs="Times New Roman"/>
          <w:sz w:val="24"/>
          <w:szCs w:val="24"/>
          <w:lang w:val="en-GB"/>
        </w:rPr>
        <w:t xml:space="preserve">]   </w:t>
      </w:r>
      <w:r w:rsidRPr="005C7E76">
        <w:rPr>
          <w:rFonts w:ascii="Times New Roman" w:eastAsia="Times New Roman" w:hAnsi="Times New Roman" w:cs="Times New Roman"/>
          <w:i/>
          <w:iCs/>
          <w:sz w:val="24"/>
          <w:szCs w:val="24"/>
          <w:lang w:val="en-GB"/>
        </w:rPr>
        <w:t>at the same time you mail or deliver it to the court.</w:t>
      </w:r>
      <w:r w:rsidRPr="005C7E76">
        <w:rPr>
          <w:rFonts w:ascii="Times New Roman" w:eastAsia="Times New Roman" w:hAnsi="Times New Roman" w:cs="Times New Roman"/>
          <w:sz w:val="24"/>
          <w:szCs w:val="24"/>
          <w:lang w:val="en-GB"/>
        </w:rPr>
        <w:t>]</w:t>
      </w:r>
    </w:p>
    <w:p w14:paraId="28F95ABA"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011A571C"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A8C6FDD"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b/>
          <w:bCs/>
          <w:sz w:val="24"/>
          <w:szCs w:val="24"/>
          <w:lang w:val="en-GB"/>
        </w:rPr>
        <w:t>Possible order against you if you fail</w:t>
      </w:r>
    </w:p>
    <w:p w14:paraId="28AC4EF3"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If you fail to disclose at the required time, a court officer or a judge may do any of the following without further notice to you:</w:t>
      </w:r>
    </w:p>
    <w:p w14:paraId="755D812A"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1F310DA3"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(1)</w:t>
      </w:r>
      <w:r w:rsidRPr="009758D9">
        <w:rPr>
          <w:rFonts w:ascii="Times New Roman" w:eastAsia="Times New Roman" w:hAnsi="Times New Roman" w:cs="Times New Roman"/>
          <w:sz w:val="24"/>
          <w:szCs w:val="24"/>
          <w:lang w:val="en-GB"/>
        </w:rPr>
        <w:tab/>
        <w:t xml:space="preserve">order costs against you in an appropriate amount which is usually $250.00;   </w:t>
      </w:r>
    </w:p>
    <w:p w14:paraId="37E4F6EA"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5E13A89" w14:textId="77777777" w:rsidR="00B20024"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(2)</w:t>
      </w:r>
      <w:r w:rsidRPr="009758D9">
        <w:rPr>
          <w:rFonts w:ascii="Times New Roman" w:eastAsia="Times New Roman" w:hAnsi="Times New Roman" w:cs="Times New Roman"/>
          <w:sz w:val="24"/>
          <w:szCs w:val="24"/>
          <w:lang w:val="en-GB"/>
        </w:rPr>
        <w:tab/>
        <w:t>make an interim order for child suppor</w:t>
      </w:r>
      <w:r>
        <w:rPr>
          <w:rFonts w:ascii="Times New Roman" w:eastAsia="Times New Roman" w:hAnsi="Times New Roman" w:cs="Times New Roman"/>
          <w:sz w:val="24"/>
          <w:szCs w:val="24"/>
          <w:lang w:val="en-GB"/>
        </w:rPr>
        <w:t>t;</w:t>
      </w:r>
    </w:p>
    <w:p w14:paraId="0C8F7735"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76DCF322" w14:textId="77777777" w:rsidR="00B20024" w:rsidRPr="009758D9" w:rsidRDefault="00B20024" w:rsidP="00B20024">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(3)</w:t>
      </w:r>
      <w:r w:rsidRPr="009758D9">
        <w:rPr>
          <w:rFonts w:ascii="Times New Roman" w:eastAsia="Times New Roman" w:hAnsi="Times New Roman" w:cs="Times New Roman"/>
          <w:sz w:val="24"/>
          <w:szCs w:val="24"/>
          <w:lang w:val="en-GB"/>
        </w:rPr>
        <w:tab/>
        <w:t xml:space="preserve">dismiss an application, motion, or claim, or any part of it, or stay a proceeding started by you. </w:t>
      </w:r>
    </w:p>
    <w:p w14:paraId="1568591D" w14:textId="145AEAB8" w:rsidR="00B20024"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7EEB5E45" w14:textId="77777777" w:rsidR="00B23C5A" w:rsidRPr="009758D9" w:rsidRDefault="00B23C5A"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5F2F6774"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b/>
          <w:bCs/>
          <w:sz w:val="24"/>
          <w:szCs w:val="24"/>
          <w:lang w:val="en-GB"/>
        </w:rPr>
        <w:lastRenderedPageBreak/>
        <w:t>Legal Counsel</w:t>
      </w:r>
      <w:r w:rsidRPr="009758D9">
        <w:rPr>
          <w:rFonts w:ascii="Times New Roman" w:eastAsia="Times New Roman" w:hAnsi="Times New Roman" w:cs="Times New Roman"/>
          <w:sz w:val="24"/>
          <w:szCs w:val="24"/>
          <w:lang w:val="en-GB"/>
        </w:rPr>
        <w:tab/>
      </w:r>
    </w:p>
    <w:p w14:paraId="38A0B6A4"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You have the right to be represented by counsel and it is recommended that you seek legal advice as soon as possible.</w:t>
      </w:r>
    </w:p>
    <w:p w14:paraId="088B81D4"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B006A18"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09F310E2"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 xml:space="preserve">Issued </w:t>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r>
      <w:r w:rsidRPr="009758D9">
        <w:rPr>
          <w:rFonts w:ascii="Times New Roman" w:eastAsia="Times New Roman" w:hAnsi="Times New Roman" w:cs="Times New Roman"/>
          <w:sz w:val="24"/>
          <w:szCs w:val="24"/>
          <w:lang w:val="en-GB"/>
        </w:rPr>
        <w:tab/>
        <w:t xml:space="preserve">, 20    </w:t>
      </w:r>
    </w:p>
    <w:p w14:paraId="4CDB72CF"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19D05EB2" w14:textId="77777777" w:rsidR="00B20024" w:rsidRPr="009758D9" w:rsidRDefault="00B20024" w:rsidP="00B200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lang w:val="en-GB"/>
        </w:rPr>
      </w:pPr>
    </w:p>
    <w:p w14:paraId="69CD90ED" w14:textId="77777777" w:rsidR="00B20024" w:rsidRPr="009758D9" w:rsidRDefault="00B20024" w:rsidP="00B20024">
      <w:pPr>
        <w:widowControl w:val="0"/>
        <w:tabs>
          <w:tab w:val="right" w:pos="9360"/>
        </w:tabs>
        <w:autoSpaceDE w:val="0"/>
        <w:autoSpaceDN w:val="0"/>
        <w:adjustRightInd w:val="0"/>
        <w:spacing w:after="0" w:line="240" w:lineRule="auto"/>
        <w:ind w:firstLine="567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u w:val="single"/>
          <w:lang w:val="en-GB"/>
        </w:rPr>
        <w:tab/>
      </w:r>
    </w:p>
    <w:p w14:paraId="0E3DD221" w14:textId="77777777" w:rsidR="00B20024" w:rsidRPr="009758D9" w:rsidRDefault="00B20024" w:rsidP="00B20024">
      <w:pPr>
        <w:widowControl w:val="0"/>
        <w:tabs>
          <w:tab w:val="left" w:pos="-1440"/>
        </w:tabs>
        <w:autoSpaceDE w:val="0"/>
        <w:autoSpaceDN w:val="0"/>
        <w:adjustRightInd w:val="0"/>
        <w:spacing w:after="0" w:line="240" w:lineRule="auto"/>
        <w:ind w:left="576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[name of court officer]</w:t>
      </w:r>
    </w:p>
    <w:p w14:paraId="74B30364" w14:textId="77777777" w:rsidR="00B20024" w:rsidRPr="009758D9" w:rsidRDefault="00B20024" w:rsidP="00B20024">
      <w:pPr>
        <w:widowControl w:val="0"/>
        <w:tabs>
          <w:tab w:val="left" w:pos="-1440"/>
        </w:tabs>
        <w:autoSpaceDE w:val="0"/>
        <w:autoSpaceDN w:val="0"/>
        <w:adjustRightInd w:val="0"/>
        <w:spacing w:after="0" w:line="240" w:lineRule="auto"/>
        <w:ind w:left="576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COURT OFFICER</w:t>
      </w:r>
    </w:p>
    <w:p w14:paraId="12961781" w14:textId="77777777" w:rsidR="00B20024" w:rsidRPr="009758D9" w:rsidRDefault="00B20024" w:rsidP="00B20024">
      <w:pPr>
        <w:widowControl w:val="0"/>
        <w:tabs>
          <w:tab w:val="left" w:pos="-1440"/>
        </w:tabs>
        <w:autoSpaceDE w:val="0"/>
        <w:autoSpaceDN w:val="0"/>
        <w:adjustRightInd w:val="0"/>
        <w:spacing w:after="0" w:line="240" w:lineRule="auto"/>
        <w:ind w:left="5760"/>
        <w:rPr>
          <w:rFonts w:ascii="Times New Roman" w:eastAsia="Times New Roman" w:hAnsi="Times New Roman" w:cs="Times New Roman"/>
          <w:sz w:val="24"/>
          <w:szCs w:val="24"/>
          <w:lang w:val="en-GB"/>
        </w:rPr>
      </w:pPr>
      <w:r w:rsidRPr="009758D9">
        <w:rPr>
          <w:rFonts w:ascii="Times New Roman" w:eastAsia="Times New Roman" w:hAnsi="Times New Roman" w:cs="Times New Roman"/>
          <w:sz w:val="24"/>
          <w:szCs w:val="24"/>
          <w:lang w:val="en-GB"/>
        </w:rPr>
        <w:t>telephone:</w:t>
      </w:r>
    </w:p>
    <w:p w14:paraId="2310733A" w14:textId="77777777" w:rsidR="00B20024" w:rsidRDefault="00B20024" w:rsidP="00B20024">
      <w:pPr>
        <w:shd w:val="clear" w:color="auto" w:fill="FFFFFF"/>
        <w:spacing w:after="15" w:line="240" w:lineRule="auto"/>
        <w:jc w:val="center"/>
        <w:rPr>
          <w:rFonts w:ascii="Times New Roman" w:eastAsia="Times New Roman" w:hAnsi="Times New Roman" w:cs="Times New Roman"/>
          <w:color w:val="000000"/>
          <w:sz w:val="24"/>
          <w:szCs w:val="24"/>
          <w:lang w:eastAsia="en-CA"/>
        </w:rPr>
      </w:pPr>
    </w:p>
    <w:p w14:paraId="492136DC" w14:textId="77777777" w:rsidR="00062854" w:rsidRDefault="00062854"/>
    <w:sectPr w:rsidR="00062854" w:rsidSect="00694E4E">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P IconicSymbolsA">
    <w:altName w:val="MT Ex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024"/>
    <w:rsid w:val="00062854"/>
    <w:rsid w:val="000F361D"/>
    <w:rsid w:val="00117334"/>
    <w:rsid w:val="00155F9D"/>
    <w:rsid w:val="00162C8E"/>
    <w:rsid w:val="002243DC"/>
    <w:rsid w:val="003410C4"/>
    <w:rsid w:val="004778F2"/>
    <w:rsid w:val="00553A65"/>
    <w:rsid w:val="005624BE"/>
    <w:rsid w:val="005F4AA1"/>
    <w:rsid w:val="0063481C"/>
    <w:rsid w:val="00694E4E"/>
    <w:rsid w:val="006E3241"/>
    <w:rsid w:val="00B20024"/>
    <w:rsid w:val="00B23C5A"/>
    <w:rsid w:val="00B303BD"/>
    <w:rsid w:val="00B97210"/>
    <w:rsid w:val="00BB2E27"/>
    <w:rsid w:val="00C27465"/>
    <w:rsid w:val="00C56B17"/>
    <w:rsid w:val="00D04B06"/>
    <w:rsid w:val="00DC5674"/>
    <w:rsid w:val="00E903A2"/>
    <w:rsid w:val="00FA36FC"/>
    <w:rsid w:val="00FB4481"/>
    <w:rsid w:val="00FF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28F4A"/>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02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8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2C8E"/>
    <w:rPr>
      <w:rFonts w:ascii="Lucida Grande" w:hAnsi="Lucida Grande" w:cs="Lucida Grande"/>
      <w:sz w:val="18"/>
      <w:szCs w:val="18"/>
      <w:lang w:val="en-CA"/>
    </w:rPr>
  </w:style>
  <w:style w:type="character" w:styleId="CommentReference">
    <w:name w:val="annotation reference"/>
    <w:basedOn w:val="DefaultParagraphFont"/>
    <w:uiPriority w:val="99"/>
    <w:semiHidden/>
    <w:unhideWhenUsed/>
    <w:rsid w:val="0063481C"/>
    <w:rPr>
      <w:sz w:val="16"/>
      <w:szCs w:val="16"/>
    </w:rPr>
  </w:style>
  <w:style w:type="paragraph" w:styleId="CommentText">
    <w:name w:val="annotation text"/>
    <w:basedOn w:val="Normal"/>
    <w:link w:val="CommentTextChar"/>
    <w:uiPriority w:val="99"/>
    <w:semiHidden/>
    <w:unhideWhenUsed/>
    <w:rsid w:val="0063481C"/>
    <w:pPr>
      <w:spacing w:line="240" w:lineRule="auto"/>
    </w:pPr>
    <w:rPr>
      <w:sz w:val="20"/>
      <w:szCs w:val="20"/>
    </w:rPr>
  </w:style>
  <w:style w:type="character" w:customStyle="1" w:styleId="CommentTextChar">
    <w:name w:val="Comment Text Char"/>
    <w:basedOn w:val="DefaultParagraphFont"/>
    <w:link w:val="CommentText"/>
    <w:uiPriority w:val="99"/>
    <w:semiHidden/>
    <w:rsid w:val="0063481C"/>
    <w:rPr>
      <w:sz w:val="20"/>
      <w:szCs w:val="20"/>
      <w:lang w:val="en-CA"/>
    </w:rPr>
  </w:style>
  <w:style w:type="paragraph" w:styleId="CommentSubject">
    <w:name w:val="annotation subject"/>
    <w:basedOn w:val="CommentText"/>
    <w:next w:val="CommentText"/>
    <w:link w:val="CommentSubjectChar"/>
    <w:uiPriority w:val="99"/>
    <w:semiHidden/>
    <w:unhideWhenUsed/>
    <w:rsid w:val="0063481C"/>
    <w:rPr>
      <w:b/>
      <w:bCs/>
    </w:rPr>
  </w:style>
  <w:style w:type="character" w:customStyle="1" w:styleId="CommentSubjectChar">
    <w:name w:val="Comment Subject Char"/>
    <w:basedOn w:val="CommentTextChar"/>
    <w:link w:val="CommentSubject"/>
    <w:uiPriority w:val="99"/>
    <w:semiHidden/>
    <w:rsid w:val="0063481C"/>
    <w:rPr>
      <w:b/>
      <w:bCs/>
      <w:sz w:val="20"/>
      <w:szCs w:val="20"/>
      <w:lang w:val="en-CA"/>
    </w:rPr>
  </w:style>
  <w:style w:type="character" w:styleId="Hyperlink">
    <w:name w:val="Hyperlink"/>
    <w:basedOn w:val="DefaultParagraphFont"/>
    <w:uiPriority w:val="99"/>
    <w:unhideWhenUsed/>
    <w:rsid w:val="004778F2"/>
    <w:rPr>
      <w:color w:val="0563C1" w:themeColor="hyperlink"/>
      <w:u w:val="single"/>
    </w:rPr>
  </w:style>
  <w:style w:type="character" w:styleId="UnresolvedMention">
    <w:name w:val="Unresolved Mention"/>
    <w:basedOn w:val="DefaultParagraphFont"/>
    <w:uiPriority w:val="99"/>
    <w:semiHidden/>
    <w:unhideWhenUsed/>
    <w:rsid w:val="00477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nada.ca/en/revenue-agency/services/e-services/e-services-individuals/account-individu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cp:lastPrinted>2021-01-18T11:56:00Z</cp:lastPrinted>
  <dcterms:created xsi:type="dcterms:W3CDTF">2021-11-10T20:44:00Z</dcterms:created>
  <dcterms:modified xsi:type="dcterms:W3CDTF">2021-11-10T20:44:00Z</dcterms:modified>
</cp:coreProperties>
</file>