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AA3C5AB" w14:textId="77777777" w:rsidR="0066138C" w:rsidRPr="00AD0BA4" w:rsidRDefault="0066138C">
      <w:pPr>
        <w:rPr>
          <w:rFonts w:eastAsia="PMingLiU"/>
          <w:b/>
          <w:color w:val="000080"/>
        </w:rPr>
      </w:pPr>
      <w:r w:rsidRPr="00AD0BA4">
        <w:rPr>
          <w:b/>
          <w:color w:val="000080"/>
        </w:rPr>
        <w:t>Formulaire FD 6</w:t>
      </w:r>
    </w:p>
    <w:p w14:paraId="57E30CFB" w14:textId="77777777" w:rsidR="0066138C" w:rsidRPr="003A4462" w:rsidRDefault="0066138C">
      <w:pPr>
        <w:rPr>
          <w:rFonts w:eastAsia="PMingLiU"/>
        </w:rPr>
      </w:pPr>
    </w:p>
    <w:p w14:paraId="3C75ED8C" w14:textId="77777777" w:rsidR="0066138C" w:rsidRPr="003A4462" w:rsidRDefault="0066138C">
      <w:pPr>
        <w:tabs>
          <w:tab w:val="left" w:pos="-1440"/>
        </w:tabs>
        <w:ind w:left="7200" w:hanging="7200"/>
        <w:rPr>
          <w:rFonts w:eastAsia="PMingLiU"/>
        </w:rPr>
      </w:pPr>
      <w:r>
        <w:t>20</w:t>
      </w:r>
      <w:r>
        <w:tab/>
      </w:r>
      <w:r>
        <w:tab/>
      </w:r>
      <w:r>
        <w:tab/>
      </w:r>
      <w:r>
        <w:tab/>
        <w:t>No</w:t>
      </w:r>
    </w:p>
    <w:p w14:paraId="1326F113" w14:textId="77777777" w:rsidR="0066138C" w:rsidRPr="003A4462" w:rsidRDefault="0066138C">
      <w:pPr>
        <w:ind w:firstLine="2160"/>
        <w:rPr>
          <w:rFonts w:eastAsia="PMingLiU"/>
        </w:rPr>
      </w:pPr>
    </w:p>
    <w:p w14:paraId="57FB17E1" w14:textId="77777777" w:rsidR="0066138C" w:rsidRPr="003A4462" w:rsidRDefault="0066138C">
      <w:pPr>
        <w:tabs>
          <w:tab w:val="center" w:pos="4680"/>
        </w:tabs>
        <w:rPr>
          <w:rFonts w:eastAsia="PMingLiU"/>
          <w:b/>
          <w:bCs/>
        </w:rPr>
      </w:pPr>
      <w:r>
        <w:tab/>
      </w:r>
      <w:r>
        <w:rPr>
          <w:b/>
        </w:rPr>
        <w:t>Cour suprême de la Nouvelle-Écosse</w:t>
      </w:r>
    </w:p>
    <w:p w14:paraId="56CFF27F" w14:textId="77777777" w:rsidR="0066138C" w:rsidRPr="003A4462" w:rsidRDefault="0066138C">
      <w:pPr>
        <w:tabs>
          <w:tab w:val="center" w:pos="4680"/>
        </w:tabs>
        <w:rPr>
          <w:rFonts w:eastAsia="PMingLiU"/>
          <w:b/>
          <w:bCs/>
        </w:rPr>
      </w:pPr>
      <w:r>
        <w:tab/>
      </w:r>
      <w:r>
        <w:rPr>
          <w:b/>
        </w:rPr>
        <w:t>(Division de la famille)</w:t>
      </w:r>
    </w:p>
    <w:p w14:paraId="0296D13A" w14:textId="77777777" w:rsidR="0066138C" w:rsidRPr="003A4462" w:rsidRDefault="0066138C">
      <w:pPr>
        <w:rPr>
          <w:rFonts w:eastAsia="PMingLiU"/>
        </w:rPr>
      </w:pPr>
    </w:p>
    <w:p w14:paraId="6EE53E70" w14:textId="77777777" w:rsidR="0066138C" w:rsidRPr="003A4462" w:rsidRDefault="0066138C">
      <w:pPr>
        <w:rPr>
          <w:rFonts w:eastAsia="PMingLiU"/>
        </w:rPr>
      </w:pPr>
      <w:r>
        <w:t xml:space="preserve">Entre :               </w:t>
      </w:r>
    </w:p>
    <w:p w14:paraId="6B993A82" w14:textId="77777777" w:rsidR="0066138C" w:rsidRPr="003A4462" w:rsidRDefault="0066138C">
      <w:pPr>
        <w:tabs>
          <w:tab w:val="left" w:pos="-1440"/>
        </w:tabs>
        <w:ind w:left="6480" w:hanging="5760"/>
        <w:rPr>
          <w:rFonts w:eastAsia="PMingLiU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70668CAD" w14:textId="77777777" w:rsidR="0066138C" w:rsidRPr="003A4462" w:rsidRDefault="0066138C">
      <w:pPr>
        <w:jc w:val="right"/>
        <w:rPr>
          <w:rFonts w:eastAsia="PMingLiU"/>
        </w:rPr>
      </w:pPr>
      <w:r>
        <w:t>Le requérant</w:t>
      </w:r>
    </w:p>
    <w:p w14:paraId="292FC801" w14:textId="77777777" w:rsidR="0066138C" w:rsidRPr="003A4462" w:rsidRDefault="0066138C">
      <w:pPr>
        <w:rPr>
          <w:rFonts w:eastAsia="PMingLiU"/>
        </w:rPr>
      </w:pPr>
    </w:p>
    <w:p w14:paraId="29188B48" w14:textId="77777777" w:rsidR="0066138C" w:rsidRPr="003A4462" w:rsidRDefault="0066138C">
      <w:pPr>
        <w:jc w:val="center"/>
        <w:rPr>
          <w:rFonts w:eastAsia="PMingLiU"/>
        </w:rPr>
      </w:pPr>
      <w:proofErr w:type="gramStart"/>
      <w:r>
        <w:t>et</w:t>
      </w:r>
      <w:proofErr w:type="gramEnd"/>
    </w:p>
    <w:p w14:paraId="2DA4167C" w14:textId="77777777" w:rsidR="0066138C" w:rsidRPr="003A4462" w:rsidRDefault="0066138C">
      <w:pPr>
        <w:rPr>
          <w:rFonts w:eastAsia="PMingLiU"/>
        </w:rPr>
      </w:pPr>
    </w:p>
    <w:p w14:paraId="0AFF57E9" w14:textId="77777777" w:rsidR="0066138C" w:rsidRPr="003A4462" w:rsidRDefault="0066138C">
      <w:pPr>
        <w:tabs>
          <w:tab w:val="left" w:pos="-1440"/>
        </w:tabs>
        <w:ind w:left="6480" w:hanging="5760"/>
        <w:rPr>
          <w:rFonts w:eastAsia="PMingLiU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DC365A" w14:textId="77777777" w:rsidR="0066138C" w:rsidRPr="003A4462" w:rsidRDefault="0066138C">
      <w:pPr>
        <w:jc w:val="right"/>
        <w:rPr>
          <w:rFonts w:eastAsia="PMingLiU"/>
        </w:rPr>
      </w:pPr>
      <w:r>
        <w:t>L'intimé</w:t>
      </w:r>
    </w:p>
    <w:p w14:paraId="1B1DD0B9" w14:textId="77777777" w:rsidR="0066138C" w:rsidRPr="003A4462" w:rsidRDefault="0066138C">
      <w:pPr>
        <w:rPr>
          <w:rFonts w:eastAsia="PMingLiU"/>
          <w:b/>
          <w:bCs/>
        </w:rPr>
      </w:pPr>
    </w:p>
    <w:p w14:paraId="61DCFB42" w14:textId="77777777" w:rsidR="0066138C" w:rsidRPr="003A4462" w:rsidRDefault="0066138C">
      <w:pPr>
        <w:jc w:val="center"/>
        <w:rPr>
          <w:rFonts w:eastAsia="PMingLiU"/>
          <w:b/>
          <w:bCs/>
        </w:rPr>
      </w:pPr>
      <w:r>
        <w:rPr>
          <w:b/>
        </w:rPr>
        <w:t>État des dépenses</w:t>
      </w:r>
    </w:p>
    <w:p w14:paraId="75A00534" w14:textId="77777777" w:rsidR="0066138C" w:rsidRPr="003A4462" w:rsidRDefault="0066138C">
      <w:pPr>
        <w:jc w:val="center"/>
        <w:rPr>
          <w:rFonts w:eastAsia="PMingLiU"/>
          <w:b/>
          <w:bCs/>
        </w:rPr>
      </w:pPr>
      <w:proofErr w:type="gramStart"/>
      <w:r>
        <w:rPr>
          <w:b/>
        </w:rPr>
        <w:t>de</w:t>
      </w:r>
      <w:proofErr w:type="gramEnd"/>
      <w:r>
        <w:rPr>
          <w:b/>
        </w:rPr>
        <w:t xml:space="preserve"> _______________________________________préparé le ________________________</w:t>
      </w:r>
    </w:p>
    <w:p w14:paraId="16F4858B" w14:textId="77777777" w:rsidR="0066138C" w:rsidRPr="003A4462" w:rsidRDefault="0066138C">
      <w:pPr>
        <w:rPr>
          <w:rFonts w:eastAsia="PMingLiU"/>
          <w:b/>
          <w:bCs/>
        </w:rPr>
      </w:pPr>
    </w:p>
    <w:p w14:paraId="3DB3DD78" w14:textId="77777777" w:rsidR="0066138C" w:rsidRPr="003A4462" w:rsidRDefault="0066138C">
      <w:pPr>
        <w:rPr>
          <w:rFonts w:eastAsia="PMingLiU"/>
          <w:b/>
          <w:bCs/>
        </w:rPr>
      </w:pPr>
    </w:p>
    <w:p w14:paraId="3844125F" w14:textId="77777777" w:rsidR="0066138C" w:rsidRPr="003A4462" w:rsidRDefault="0066138C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eastAsia="PMingLiU"/>
          <w:b/>
          <w:bCs/>
        </w:rPr>
      </w:pPr>
      <w:r>
        <w:t>Je déclare sous serment/J’affirme et produi</w:t>
      </w:r>
      <w:r w:rsidR="00185855">
        <w:t>s</w:t>
      </w:r>
      <w:r>
        <w:t xml:space="preserve"> en preuve ce qui suit :</w:t>
      </w:r>
    </w:p>
    <w:p w14:paraId="26818ED2" w14:textId="77777777" w:rsidR="0066138C" w:rsidRPr="003A4462" w:rsidRDefault="0066138C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eastAsia="PMingLiU"/>
          <w:b/>
          <w:bCs/>
        </w:rPr>
      </w:pPr>
    </w:p>
    <w:p w14:paraId="5350CCA1" w14:textId="77777777" w:rsidR="0066138C" w:rsidRPr="003A4462" w:rsidRDefault="0066138C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hanging="360"/>
        <w:rPr>
          <w:rFonts w:eastAsia="PMingLiU"/>
        </w:rPr>
      </w:pPr>
      <w:r>
        <w:t>1.</w:t>
      </w:r>
      <w:r>
        <w:tab/>
        <w:t>Voici mes dépenses mensuelles actuelles</w:t>
      </w:r>
      <w:r w:rsidR="00BF4B90">
        <w:t xml:space="preserve"> dans le cadre de mon budget : </w:t>
      </w:r>
      <w:r w:rsidR="00BF4B90">
        <w:rPr>
          <w:i/>
        </w:rPr>
        <w:t>(s</w:t>
      </w:r>
      <w:r>
        <w:rPr>
          <w:i/>
        </w:rPr>
        <w:t xml:space="preserve">i vous résidez avec une personne avec laquelle vous partagez vos frais courants, </w:t>
      </w:r>
      <w:r>
        <w:rPr>
          <w:b/>
          <w:i/>
        </w:rPr>
        <w:t>énumérez seulement vos frais</w:t>
      </w:r>
      <w:r>
        <w:t xml:space="preserve">, </w:t>
      </w:r>
      <w:r>
        <w:rPr>
          <w:i/>
        </w:rPr>
        <w:t>et non les frais que paie l'autre personne).</w:t>
      </w:r>
    </w:p>
    <w:p w14:paraId="5DC71B1F" w14:textId="77777777" w:rsidR="0066138C" w:rsidRPr="003A4462" w:rsidRDefault="0066138C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1080"/>
        <w:rPr>
          <w:rFonts w:eastAsia="PMingLiU"/>
        </w:rPr>
      </w:pPr>
    </w:p>
    <w:p w14:paraId="3A685DE9" w14:textId="77777777" w:rsidR="0066138C" w:rsidRPr="003A4462" w:rsidRDefault="0066138C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eastAsia="PMingLiU"/>
        </w:rPr>
      </w:pPr>
    </w:p>
    <w:p w14:paraId="50E791D4" w14:textId="77777777" w:rsidR="0066138C" w:rsidRPr="003A4462" w:rsidRDefault="00BF4B90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eastAsia="PMingLiU"/>
        </w:rPr>
      </w:pPr>
      <w:r>
        <w:rPr>
          <w:b/>
        </w:rPr>
        <w:t xml:space="preserve">À NOTER : CHAQUE ARTICLE DOIT ÊTRE ASSOCIÉ À UN </w:t>
      </w:r>
      <w:r w:rsidR="0066138C">
        <w:rPr>
          <w:b/>
        </w:rPr>
        <w:t>MONTANT MENSUEL.</w:t>
      </w:r>
    </w:p>
    <w:tbl>
      <w:tblPr>
        <w:tblW w:w="9360" w:type="dxa"/>
        <w:tblInd w:w="110" w:type="dxa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5418"/>
        <w:gridCol w:w="2160"/>
        <w:gridCol w:w="1782"/>
      </w:tblGrid>
      <w:tr w:rsidR="0066138C" w:rsidRPr="003A4462" w14:paraId="6B7FBFE2" w14:textId="77777777" w:rsidTr="00501F78">
        <w:trPr>
          <w:tblHeader/>
        </w:trPr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solid" w:color="000000" w:fill="000000"/>
          </w:tcPr>
          <w:p w14:paraId="5ED25837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468F2CE4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jc w:val="both"/>
              <w:rPr>
                <w:rFonts w:eastAsia="PMingLiU"/>
              </w:rPr>
            </w:pPr>
            <w:r>
              <w:rPr>
                <w:b/>
              </w:rPr>
              <w:t>DÉPENSES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solid" w:color="000000" w:fill="000000"/>
          </w:tcPr>
          <w:p w14:paraId="7DBA0AC7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653C8055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jc w:val="center"/>
              <w:rPr>
                <w:rFonts w:eastAsia="PMingLiU"/>
              </w:rPr>
            </w:pPr>
            <w:r>
              <w:rPr>
                <w:b/>
              </w:rPr>
              <w:t>DÉPENSES MENSUELLES BUDGÉTÉES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000000"/>
          </w:tcPr>
          <w:p w14:paraId="5D142973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6987022F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  <w:r>
              <w:rPr>
                <w:b/>
              </w:rPr>
              <w:t>COMMEN</w:t>
            </w:r>
            <w:r w:rsidR="00BF4B90">
              <w:rPr>
                <w:b/>
              </w:rPr>
              <w:t xml:space="preserve">- </w:t>
            </w:r>
            <w:r>
              <w:rPr>
                <w:b/>
              </w:rPr>
              <w:t>TAIRES</w:t>
            </w:r>
          </w:p>
          <w:p w14:paraId="7B6BA401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firstLine="1080"/>
              <w:rPr>
                <w:rFonts w:eastAsia="PMingLiU"/>
              </w:rPr>
            </w:pPr>
          </w:p>
        </w:tc>
      </w:tr>
      <w:tr w:rsidR="0066138C" w:rsidRPr="003A4462" w14:paraId="2765F322" w14:textId="77777777" w:rsidTr="00501F78">
        <w:tc>
          <w:tcPr>
            <w:tcW w:w="5418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EF13551" w14:textId="77777777" w:rsidR="0066138C" w:rsidRPr="003A4462" w:rsidRDefault="0066138C">
            <w:pPr>
              <w:spacing w:line="48" w:lineRule="exact"/>
              <w:rPr>
                <w:rFonts w:eastAsia="PMingLiU"/>
              </w:rPr>
            </w:pPr>
          </w:p>
          <w:p w14:paraId="269733C7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430" w:hanging="430"/>
              <w:jc w:val="both"/>
              <w:rPr>
                <w:rFonts w:eastAsia="PMingLiU"/>
              </w:rPr>
            </w:pPr>
            <w:r>
              <w:t>1.</w:t>
            </w:r>
            <w:r>
              <w:tab/>
              <w:t>Loyer/hypothèque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1AA1A7C" w14:textId="77777777" w:rsidR="0066138C" w:rsidRPr="003A4462" w:rsidRDefault="0066138C">
            <w:pPr>
              <w:spacing w:line="48" w:lineRule="exact"/>
              <w:rPr>
                <w:rFonts w:eastAsia="PMingLiU"/>
              </w:rPr>
            </w:pPr>
          </w:p>
          <w:p w14:paraId="45C6BB92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416B68A" w14:textId="77777777" w:rsidR="0066138C" w:rsidRPr="003A4462" w:rsidRDefault="0066138C">
            <w:pPr>
              <w:spacing w:line="48" w:lineRule="exact"/>
              <w:rPr>
                <w:rFonts w:eastAsia="PMingLiU"/>
              </w:rPr>
            </w:pPr>
          </w:p>
          <w:p w14:paraId="2665B88E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17A188CF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D2D2723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18431DA5" w14:textId="77777777" w:rsidR="0066138C" w:rsidRPr="003A4462" w:rsidRDefault="0066138C" w:rsidP="003A4462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eastAsia="PMingLiU"/>
              </w:rPr>
            </w:pPr>
            <w:proofErr w:type="gramStart"/>
            <w:r>
              <w:t>2 .</w:t>
            </w:r>
            <w:proofErr w:type="gramEnd"/>
            <w:r>
              <w:t xml:space="preserve">  Taxes municipales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1D4F1B2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414920B1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D77F6C6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6E42E6EA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4004EED4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B0A32F6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4151BEF7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eastAsia="PMingLiU"/>
              </w:rPr>
            </w:pPr>
            <w:r>
              <w:t>3.</w:t>
            </w:r>
            <w:r>
              <w:tab/>
              <w:t>Assurance maison et incendie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817DB06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463A7874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C2BDCF8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49C90656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2F72B75C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84B0FD6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12AB4FE6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eastAsia="PMingLiU"/>
              </w:rPr>
            </w:pPr>
            <w:r>
              <w:t>4.</w:t>
            </w:r>
            <w:r>
              <w:tab/>
              <w:t>Chauffage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124E526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0F77BE4C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FCC14C4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53459505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7B419C91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EF11664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61F4EF97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eastAsia="PMingLiU"/>
              </w:rPr>
            </w:pPr>
            <w:r>
              <w:t>5.</w:t>
            </w:r>
            <w:r>
              <w:tab/>
              <w:t>Électricité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C9857F7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4B73459E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042A2A8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3766BBDB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07242B74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F2068FA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396813DD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eastAsia="PMingLiU"/>
              </w:rPr>
            </w:pPr>
            <w:r>
              <w:t>6.</w:t>
            </w:r>
            <w:r>
              <w:tab/>
              <w:t>Eau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8CEE557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64413590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34B0B1ED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9A6980D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083E10C5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1A3B704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50B0DEEE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eastAsia="PMingLiU"/>
              </w:rPr>
            </w:pPr>
            <w:r>
              <w:t>7.</w:t>
            </w:r>
            <w:r>
              <w:tab/>
              <w:t>Téléphone, frais postaux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C653F6E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433F392D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B81417F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58BA9048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135444CC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0161DA6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B7C391A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eastAsia="PMingLiU"/>
              </w:rPr>
            </w:pPr>
            <w:r>
              <w:t>8.</w:t>
            </w:r>
            <w:r>
              <w:tab/>
              <w:t>Câble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7A78571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20B72894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D9C7827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66BA4775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7772F2DA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2E0122A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092596C0" w14:textId="77777777" w:rsidR="0066138C" w:rsidRPr="003A4462" w:rsidRDefault="0066138C" w:rsidP="00BF4B90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eastAsia="PMingLiU"/>
              </w:rPr>
            </w:pPr>
            <w:r>
              <w:t>9.</w:t>
            </w:r>
            <w:r>
              <w:tab/>
              <w:t>Réparations de maison, entretien</w:t>
            </w:r>
            <w:r w:rsidR="00BF4B90">
              <w:t xml:space="preserve">, réparations et remplacement </w:t>
            </w:r>
            <w:r>
              <w:t>d'appareils ménagers et de meubles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214EDCA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7F30E09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26E5D31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1EF9FD31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5F152E00" w14:textId="77777777" w:rsidTr="00501F78">
        <w:trPr>
          <w:trHeight w:val="415"/>
        </w:trPr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FDB7BED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22DE7C5" w14:textId="77777777" w:rsidR="0066138C" w:rsidRPr="003A4462" w:rsidRDefault="0066138C">
            <w:pPr>
              <w:tabs>
                <w:tab w:val="left" w:pos="-1080"/>
                <w:tab w:val="left" w:pos="-736"/>
                <w:tab w:val="left" w:pos="-16"/>
                <w:tab w:val="left" w:pos="422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ind w:left="430" w:hanging="430"/>
              <w:jc w:val="both"/>
              <w:rPr>
                <w:rFonts w:eastAsia="PMingLiU"/>
              </w:rPr>
            </w:pPr>
            <w:r>
              <w:t>10.</w:t>
            </w:r>
            <w:r>
              <w:tab/>
              <w:t>Nourriture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6216501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2A2CBBB2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1295776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A0CFB64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6B6D523A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A92ADCF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822C90B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430" w:hanging="430"/>
              <w:jc w:val="both"/>
              <w:rPr>
                <w:rFonts w:eastAsia="PMingLiU"/>
              </w:rPr>
            </w:pPr>
            <w:r>
              <w:t>11.</w:t>
            </w:r>
            <w:r>
              <w:tab/>
              <w:t>Articles de toilette et ménagers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987ABF2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14DC53FC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38EA1B1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1DDF783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38F8F431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5BF85BCD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61E6B47E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60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430" w:hanging="430"/>
              <w:jc w:val="both"/>
              <w:rPr>
                <w:rFonts w:eastAsia="PMingLiU"/>
              </w:rPr>
            </w:pPr>
            <w:r>
              <w:t>12.</w:t>
            </w:r>
            <w:r>
              <w:tab/>
              <w:t>Vêtements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6AA72AA0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2A1B28B3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60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EF51611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4B5C8F79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60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06755A9C" w14:textId="77777777" w:rsidTr="00501F78"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BCD078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03966F2D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60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430" w:hanging="430"/>
              <w:jc w:val="both"/>
              <w:rPr>
                <w:rFonts w:eastAsia="PMingLiU"/>
              </w:rPr>
            </w:pPr>
            <w:r>
              <w:t>13.</w:t>
            </w:r>
            <w:r>
              <w:tab/>
              <w:t>Buanderie et nettoyage à sec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33D42F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085FE9D1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60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99A920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3BFA254A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60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2754F322" w14:textId="77777777" w:rsidTr="00501F78">
        <w:trPr>
          <w:cantSplit/>
        </w:trPr>
        <w:tc>
          <w:tcPr>
            <w:tcW w:w="5418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F21B42A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2B099084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430" w:hanging="430"/>
              <w:jc w:val="both"/>
              <w:rPr>
                <w:rFonts w:eastAsia="PMingLiU"/>
              </w:rPr>
            </w:pPr>
            <w:r>
              <w:t>14.</w:t>
            </w:r>
            <w:r>
              <w:tab/>
              <w:t>Véhicule à moteur :</w:t>
            </w:r>
          </w:p>
          <w:p w14:paraId="28F9E8F4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422"/>
              <w:jc w:val="both"/>
              <w:rPr>
                <w:rFonts w:eastAsia="PMingLiU"/>
              </w:rPr>
            </w:pPr>
            <w:r>
              <w:t>(a)</w:t>
            </w:r>
            <w:r>
              <w:tab/>
              <w:t>Paiement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66A99AE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1296752A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  <w:p w14:paraId="311994A4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3D681CE3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5E290AFA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  <w:p w14:paraId="679702D7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3A4462" w:rsidRPr="003A4462" w14:paraId="0C7536DF" w14:textId="77777777" w:rsidTr="00501F78">
        <w:tc>
          <w:tcPr>
            <w:tcW w:w="5418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10030F4" w14:textId="77777777" w:rsidR="003A4462" w:rsidRPr="003A4462" w:rsidRDefault="003A4462">
            <w:pPr>
              <w:spacing w:line="67" w:lineRule="exact"/>
              <w:rPr>
                <w:rFonts w:eastAsia="PMingLi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F62ACB2" w14:textId="77777777" w:rsidR="003A4462" w:rsidRPr="003A4462" w:rsidRDefault="003A4462">
            <w:pPr>
              <w:spacing w:line="67" w:lineRule="exact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7882161" w14:textId="77777777" w:rsidR="003A4462" w:rsidRPr="003A4462" w:rsidRDefault="003A4462">
            <w:pPr>
              <w:spacing w:line="67" w:lineRule="exact"/>
              <w:rPr>
                <w:rFonts w:eastAsia="PMingLiU"/>
              </w:rPr>
            </w:pPr>
          </w:p>
        </w:tc>
      </w:tr>
      <w:tr w:rsidR="0066138C" w:rsidRPr="003A4462" w14:paraId="192257D3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7C6B812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6D9040B6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firstLine="422"/>
              <w:jc w:val="both"/>
              <w:rPr>
                <w:rFonts w:eastAsia="PMingLiU"/>
              </w:rPr>
            </w:pPr>
            <w:r>
              <w:t>(b)</w:t>
            </w:r>
            <w:r>
              <w:tab/>
              <w:t>Essence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20F6C78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34C1163B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E7E98B7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09B5A908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7C742591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58FEACE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0D2FC0AC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firstLine="422"/>
              <w:jc w:val="both"/>
              <w:rPr>
                <w:rFonts w:eastAsia="PMingLiU"/>
              </w:rPr>
            </w:pPr>
            <w:r>
              <w:t>(c)</w:t>
            </w:r>
            <w:r>
              <w:tab/>
              <w:t>Entretien/Réparation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BFF462C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0B33EEF6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2631946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0ECD7E54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0FD3EEE9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ED22FB4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307CC1F7" w14:textId="77777777" w:rsidR="0066138C" w:rsidRPr="003A4462" w:rsidRDefault="0066138C" w:rsidP="00BF4B90">
            <w:pPr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firstLine="422"/>
              <w:rPr>
                <w:rFonts w:eastAsia="PMingLiU"/>
              </w:rPr>
            </w:pPr>
            <w:r>
              <w:t>(d) Assurance, permis, immatriculation et inspection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D29F5B3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0DC3AD1F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6D5309E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5BB6D345" w14:textId="77777777" w:rsidR="0066138C" w:rsidRPr="003A4462" w:rsidRDefault="0066138C">
            <w:pPr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024D8E7C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0812940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06185678" w14:textId="77777777" w:rsidR="0066138C" w:rsidRPr="003A4462" w:rsidRDefault="0066138C">
            <w:pPr>
              <w:tabs>
                <w:tab w:val="left" w:pos="-1080"/>
                <w:tab w:val="left" w:pos="-736"/>
                <w:tab w:val="left" w:pos="-16"/>
                <w:tab w:val="left" w:pos="422"/>
                <w:tab w:val="left" w:pos="782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ind w:left="790" w:hanging="368"/>
              <w:jc w:val="both"/>
              <w:rPr>
                <w:rFonts w:eastAsia="PMingLiU"/>
              </w:rPr>
            </w:pPr>
            <w:r>
              <w:t>(e) Stationnement et péages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EB9E161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6C083162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15B7337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C5FCD22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6964BC09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45FEBB5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1EE27598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430" w:hanging="430"/>
              <w:jc w:val="both"/>
              <w:rPr>
                <w:rFonts w:eastAsia="PMingLiU"/>
              </w:rPr>
            </w:pPr>
            <w:r>
              <w:t>15.</w:t>
            </w:r>
            <w:r>
              <w:tab/>
              <w:t>Taxis, transports en commun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0C615EB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A43C012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42C5B5E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04B9DD20" w14:textId="77777777" w:rsidR="0066138C" w:rsidRPr="003A4462" w:rsidRDefault="0066138C">
            <w:pPr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7A23D1AA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88E93F0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0CE42E3" w14:textId="77777777" w:rsidR="0066138C" w:rsidRPr="003A4462" w:rsidRDefault="0066138C">
            <w:pPr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eastAsia="PMingLiU"/>
              </w:rPr>
            </w:pPr>
            <w:r>
              <w:t>16.</w:t>
            </w:r>
            <w:r>
              <w:tab/>
            </w:r>
            <w:r w:rsidR="00BF4B90">
              <w:t>Article</w:t>
            </w:r>
            <w:r>
              <w:t xml:space="preserve"> 7 Dépenses liées aux enfants :</w:t>
            </w:r>
          </w:p>
          <w:p w14:paraId="33E90377" w14:textId="77777777" w:rsidR="0066138C" w:rsidRPr="003A4462" w:rsidRDefault="0066138C">
            <w:pPr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firstLine="422"/>
              <w:jc w:val="both"/>
              <w:rPr>
                <w:rFonts w:eastAsia="PMingLiU"/>
              </w:rPr>
            </w:pPr>
            <w:r>
              <w:t>(a) Frais de garde (garderie ou garde à domicile)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D36AF98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05FB1903" w14:textId="77777777" w:rsidR="0066138C" w:rsidRPr="003A4462" w:rsidRDefault="0066138C">
            <w:pPr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  <w:p w14:paraId="0CFB43D0" w14:textId="77777777" w:rsidR="0066138C" w:rsidRPr="003A4462" w:rsidRDefault="0066138C">
            <w:pPr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E652D20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2A80DEB2" w14:textId="77777777" w:rsidR="0066138C" w:rsidRPr="003A4462" w:rsidRDefault="0066138C">
            <w:pPr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  <w:p w14:paraId="2CEC23BD" w14:textId="77777777" w:rsidR="0066138C" w:rsidRPr="003A4462" w:rsidRDefault="0066138C">
            <w:pPr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701C339C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B2F55F3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2013A65" w14:textId="77777777" w:rsidR="0066138C" w:rsidRPr="003A4462" w:rsidRDefault="0066138C">
            <w:pPr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 w:hanging="368"/>
              <w:jc w:val="both"/>
              <w:rPr>
                <w:rFonts w:eastAsia="PMingLiU"/>
              </w:rPr>
            </w:pPr>
            <w:r>
              <w:t xml:space="preserve">(b) Primes d'assurance médicale ou dentaire pour enfants 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42A1CD8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4EA15087" w14:textId="77777777" w:rsidR="0066138C" w:rsidRPr="003A4462" w:rsidRDefault="0066138C">
            <w:pPr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D9B1E84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62EE6EC4" w14:textId="77777777" w:rsidR="0066138C" w:rsidRPr="003A4462" w:rsidRDefault="0066138C">
            <w:pPr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</w:p>
        </w:tc>
      </w:tr>
      <w:tr w:rsidR="0066138C" w:rsidRPr="003A4462" w14:paraId="1416311D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4F4E2C8" w14:textId="77777777" w:rsidR="0066138C" w:rsidRPr="003A4462" w:rsidRDefault="0066138C" w:rsidP="003A4462">
            <w:pPr>
              <w:ind w:left="430"/>
              <w:contextualSpacing/>
              <w:jc w:val="both"/>
            </w:pPr>
            <w:r>
              <w:t>(c) Dépenses de santé connexes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1ACD6EB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1EBDBB0F" w14:textId="77777777" w:rsidR="0066138C" w:rsidRPr="003A4462" w:rsidRDefault="0066138C">
            <w:pPr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FBDDF13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6223D7AF" w14:textId="77777777" w:rsidR="0066138C" w:rsidRPr="003A4462" w:rsidRDefault="0066138C">
            <w:pPr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</w:tr>
      <w:tr w:rsidR="0066138C" w:rsidRPr="003A4462" w14:paraId="0BB0B629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266E586" w14:textId="77777777" w:rsidR="0066138C" w:rsidRPr="003A4462" w:rsidRDefault="0066138C" w:rsidP="003A4462">
            <w:pPr>
              <w:ind w:left="430"/>
              <w:contextualSpacing/>
              <w:jc w:val="both"/>
            </w:pPr>
            <w:r>
              <w:t>(d) Frais scolaires, école primaire ou secondaire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080242A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3EF83AF8" w14:textId="77777777" w:rsidR="0066138C" w:rsidRPr="003A4462" w:rsidRDefault="0066138C">
            <w:pPr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3FB2285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64682DC4" w14:textId="77777777" w:rsidR="0066138C" w:rsidRPr="003A4462" w:rsidRDefault="0066138C">
            <w:pPr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</w:tr>
      <w:tr w:rsidR="0066138C" w:rsidRPr="003A4462" w14:paraId="278305C5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5490356" w14:textId="77777777" w:rsidR="0066138C" w:rsidRPr="003A4462" w:rsidRDefault="0066138C" w:rsidP="003A4462">
            <w:pPr>
              <w:ind w:left="430"/>
              <w:contextualSpacing/>
              <w:jc w:val="both"/>
            </w:pPr>
            <w:r>
              <w:t>(e)</w:t>
            </w:r>
            <w:r>
              <w:tab/>
              <w:t xml:space="preserve"> Frais scolaires, école postsecondaire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D11B5D0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1B78AF8D" w14:textId="77777777" w:rsidR="0066138C" w:rsidRPr="003A4462" w:rsidRDefault="0066138C">
            <w:pPr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FF37688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3A173618" w14:textId="77777777" w:rsidR="0066138C" w:rsidRPr="003A4462" w:rsidRDefault="0066138C">
            <w:pPr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</w:tr>
      <w:tr w:rsidR="0066138C" w:rsidRPr="003A4462" w14:paraId="57B59FD7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881223E" w14:textId="77777777" w:rsidR="0066138C" w:rsidRPr="003A4462" w:rsidRDefault="0066138C" w:rsidP="003A4462">
            <w:pPr>
              <w:ind w:left="430"/>
              <w:contextualSpacing/>
              <w:jc w:val="both"/>
            </w:pPr>
            <w:r>
              <w:t>(f) Activités parascolaires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D0B8FE5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F9C2931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4E5374F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0887AAF1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</w:tr>
      <w:tr w:rsidR="0066138C" w:rsidRPr="003A4462" w14:paraId="5A2CE7D4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DC1CF19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3F32E3AC" w14:textId="77777777" w:rsidR="0066138C" w:rsidRPr="003A4462" w:rsidRDefault="0066138C" w:rsidP="003A4462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 w:hanging="790"/>
              <w:jc w:val="both"/>
              <w:rPr>
                <w:rFonts w:eastAsia="PMingLiU"/>
              </w:rPr>
            </w:pPr>
            <w:r>
              <w:t>17.</w:t>
            </w:r>
            <w:r>
              <w:tab/>
              <w:t>Fournitures scolaires, frais de scolarité, livres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E55256A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43890483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A7EE77C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1836E57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</w:tr>
      <w:tr w:rsidR="0066138C" w:rsidRPr="003A4462" w14:paraId="588EA326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7C6A356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6A74BC42" w14:textId="77777777" w:rsidR="0066138C" w:rsidRPr="003A4462" w:rsidRDefault="0066138C" w:rsidP="003A4462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 w:hanging="790"/>
              <w:jc w:val="both"/>
              <w:rPr>
                <w:rFonts w:eastAsia="PMingLiU"/>
              </w:rPr>
            </w:pPr>
            <w:r>
              <w:t>18.</w:t>
            </w:r>
            <w:r>
              <w:tab/>
              <w:t>Allocations et activités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B671BA7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5D9C89D1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96000F3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531144F1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</w:tr>
      <w:tr w:rsidR="0066138C" w:rsidRPr="003A4462" w14:paraId="206F824F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315BB39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23BC726B" w14:textId="77777777" w:rsidR="0066138C" w:rsidRPr="003A4462" w:rsidRDefault="0066138C" w:rsidP="00B5630F">
            <w:pPr>
              <w:tabs>
                <w:tab w:val="left" w:pos="-360"/>
                <w:tab w:val="left" w:pos="62"/>
                <w:tab w:val="left" w:pos="40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400" w:hanging="400"/>
              <w:jc w:val="both"/>
              <w:rPr>
                <w:rFonts w:eastAsia="PMingLiU"/>
              </w:rPr>
            </w:pPr>
            <w:r>
              <w:t>19.</w:t>
            </w:r>
            <w:r>
              <w:tab/>
            </w:r>
            <w:r w:rsidR="007B5FEF">
              <w:t>C</w:t>
            </w:r>
            <w:r w:rsidR="007B5FEF" w:rsidRPr="007B5FEF">
              <w:t xml:space="preserve">oûts liés </w:t>
            </w:r>
            <w:r w:rsidR="007B5FEF">
              <w:t xml:space="preserve">à </w:t>
            </w:r>
            <w:r w:rsidR="008C410B">
              <w:t>l’</w:t>
            </w:r>
            <w:r w:rsidR="00B5630F">
              <w:t>interaction o</w:t>
            </w:r>
            <w:r w:rsidR="007B5FEF">
              <w:t xml:space="preserve">u </w:t>
            </w:r>
            <w:r w:rsidR="008C410B">
              <w:t xml:space="preserve">le </w:t>
            </w:r>
            <w:r w:rsidR="007B5FEF" w:rsidRPr="007B5FEF">
              <w:t xml:space="preserve">temps passé avec </w:t>
            </w:r>
            <w:r w:rsidR="008C410B">
              <w:t>l’</w:t>
            </w:r>
            <w:r w:rsidR="007B5FEF" w:rsidRPr="007B5FEF">
              <w:t>enfant</w:t>
            </w:r>
            <w:r w:rsidR="008C410B">
              <w:t xml:space="preserve"> ou les enfants</w:t>
            </w:r>
            <w:r w:rsidR="007B5FEF">
              <w:t xml:space="preserve"> (</w:t>
            </w:r>
            <w:r w:rsidR="00B5630F" w:rsidRPr="00B5630F">
              <w:t>par exemple,</w:t>
            </w:r>
            <w:r w:rsidR="00B5630F">
              <w:t xml:space="preserve"> </w:t>
            </w:r>
            <w:r w:rsidR="00B5630F" w:rsidRPr="00B5630F">
              <w:t>frais de déplacement</w:t>
            </w:r>
            <w:r w:rsidR="00B5630F">
              <w:t>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F7E3E54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929CC9E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39BBAC4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1858C44D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</w:tr>
      <w:tr w:rsidR="0066138C" w:rsidRPr="003A4462" w14:paraId="11A28326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0E6DD59" w14:textId="77777777" w:rsidR="0066138C" w:rsidRPr="003A4462" w:rsidRDefault="0066138C" w:rsidP="003A4462">
            <w:pPr>
              <w:spacing w:line="67" w:lineRule="exact"/>
              <w:ind w:left="340"/>
              <w:rPr>
                <w:rFonts w:eastAsia="PMingLiU"/>
              </w:rPr>
            </w:pPr>
          </w:p>
          <w:p w14:paraId="63C69890" w14:textId="77777777" w:rsidR="0066138C" w:rsidRPr="003A4462" w:rsidRDefault="0066138C" w:rsidP="003A4462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340" w:hanging="360"/>
              <w:jc w:val="both"/>
              <w:rPr>
                <w:rFonts w:eastAsia="PMingLiU"/>
              </w:rPr>
            </w:pPr>
            <w:r>
              <w:t>20.</w:t>
            </w:r>
            <w:r>
              <w:tab/>
            </w:r>
            <w:r w:rsidR="00BF4B90">
              <w:t xml:space="preserve"> </w:t>
            </w:r>
            <w:r>
              <w:t>Coupes de cheveux et soins personnels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4D7C89E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5383C59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9701234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2B770FB6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</w:tr>
      <w:tr w:rsidR="0066138C" w:rsidRPr="003A4462" w14:paraId="51344FBB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28E0DF7" w14:textId="77777777" w:rsidR="0066138C" w:rsidRPr="003A4462" w:rsidRDefault="0066138C" w:rsidP="003A4462">
            <w:pPr>
              <w:spacing w:line="67" w:lineRule="exact"/>
              <w:ind w:left="340"/>
              <w:rPr>
                <w:rFonts w:eastAsia="PMingLiU"/>
              </w:rPr>
            </w:pPr>
          </w:p>
          <w:p w14:paraId="3EBA894F" w14:textId="77777777" w:rsidR="0066138C" w:rsidRPr="003A4462" w:rsidRDefault="0066138C" w:rsidP="003A4462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340" w:hanging="360"/>
              <w:jc w:val="both"/>
              <w:rPr>
                <w:rFonts w:eastAsia="PMingLiU"/>
              </w:rPr>
            </w:pPr>
            <w:r>
              <w:t>21.</w:t>
            </w:r>
            <w:r>
              <w:tab/>
            </w:r>
            <w:r w:rsidR="00BF4B90">
              <w:t xml:space="preserve"> Assurance-vie/</w:t>
            </w:r>
            <w:r>
              <w:t>Assurance médicale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532679B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49BD58DC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006C891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1F491195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</w:tr>
      <w:tr w:rsidR="0066138C" w:rsidRPr="003A4462" w14:paraId="64DF7565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EE38ECD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5AEA2E74" w14:textId="77777777" w:rsidR="0066138C" w:rsidRPr="003A4462" w:rsidRDefault="0066138C" w:rsidP="003A4462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 w:hanging="790"/>
              <w:jc w:val="both"/>
              <w:rPr>
                <w:rFonts w:eastAsia="PMingLiU"/>
              </w:rPr>
            </w:pPr>
            <w:r>
              <w:t>22.</w:t>
            </w:r>
            <w:r>
              <w:tab/>
              <w:t>Médicaments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5050C21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0DAF2EB9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4A035CB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613C6444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</w:tr>
      <w:tr w:rsidR="0066138C" w:rsidRPr="003A4462" w14:paraId="11DE8819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BA784B9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149B8FAA" w14:textId="77777777" w:rsidR="0066138C" w:rsidRPr="003A4462" w:rsidRDefault="0066138C" w:rsidP="003A4462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 w:hanging="790"/>
              <w:jc w:val="both"/>
              <w:rPr>
                <w:rFonts w:eastAsia="PMingLiU"/>
              </w:rPr>
            </w:pPr>
            <w:r>
              <w:t>23.</w:t>
            </w:r>
            <w:r>
              <w:tab/>
              <w:t>Soins dentaires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EE33A4F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5E40C276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57119EE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0EFCC357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</w:tr>
      <w:tr w:rsidR="0066138C" w:rsidRPr="003A4462" w14:paraId="7E98BA6E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117CFFF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299323DC" w14:textId="77777777" w:rsidR="0066138C" w:rsidRPr="003A4462" w:rsidRDefault="0066138C" w:rsidP="003A4462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 w:hanging="790"/>
              <w:jc w:val="both"/>
              <w:rPr>
                <w:rFonts w:eastAsia="PMingLiU"/>
              </w:rPr>
            </w:pPr>
            <w:r>
              <w:t>24.</w:t>
            </w:r>
            <w:r>
              <w:tab/>
              <w:t>Lunettes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CD36792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25390BCE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886A76B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00D17596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</w:tr>
      <w:tr w:rsidR="0066138C" w:rsidRPr="003A4462" w14:paraId="40BDEB7C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434FDFB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40005A7A" w14:textId="77777777" w:rsidR="0066138C" w:rsidRPr="003A4462" w:rsidRDefault="0066138C" w:rsidP="003A4462">
            <w:pPr>
              <w:tabs>
                <w:tab w:val="left" w:pos="-1080"/>
                <w:tab w:val="left" w:pos="-736"/>
                <w:tab w:val="left" w:pos="62"/>
                <w:tab w:val="left" w:pos="422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ind w:left="790" w:hanging="790"/>
              <w:jc w:val="both"/>
              <w:rPr>
                <w:rFonts w:eastAsia="PMingLiU"/>
              </w:rPr>
            </w:pPr>
            <w:r>
              <w:t>25.</w:t>
            </w:r>
            <w:r>
              <w:tab/>
              <w:t>Noël, anniversaires, événements et cadeaux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89BE16B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3F23C3AD" w14:textId="77777777" w:rsidR="0066138C" w:rsidRPr="003A4462" w:rsidRDefault="0066138C">
            <w:pPr>
              <w:tabs>
                <w:tab w:val="left" w:pos="-1080"/>
                <w:tab w:val="left" w:pos="-736"/>
                <w:tab w:val="left" w:pos="62"/>
                <w:tab w:val="left" w:pos="422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ind w:hanging="360"/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A169CB6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3086DC4B" w14:textId="77777777" w:rsidR="0066138C" w:rsidRPr="003A4462" w:rsidRDefault="0066138C">
            <w:pPr>
              <w:tabs>
                <w:tab w:val="left" w:pos="-1080"/>
                <w:tab w:val="left" w:pos="-736"/>
                <w:tab w:val="left" w:pos="62"/>
                <w:tab w:val="left" w:pos="422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ind w:hanging="360"/>
              <w:jc w:val="center"/>
              <w:rPr>
                <w:rFonts w:eastAsia="PMingLiU"/>
              </w:rPr>
            </w:pPr>
          </w:p>
        </w:tc>
      </w:tr>
      <w:tr w:rsidR="0066138C" w:rsidRPr="003A4462" w14:paraId="047CC1B7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0FFBD67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7E11EB96" w14:textId="77777777" w:rsidR="0066138C" w:rsidRPr="003A4462" w:rsidRDefault="0066138C" w:rsidP="003A4462">
            <w:pPr>
              <w:tabs>
                <w:tab w:val="left" w:pos="62"/>
                <w:tab w:val="left" w:pos="422"/>
              </w:tabs>
              <w:ind w:left="790" w:hanging="790"/>
              <w:jc w:val="both"/>
              <w:rPr>
                <w:rFonts w:eastAsia="PMingLiU"/>
              </w:rPr>
            </w:pPr>
            <w:r>
              <w:t>26.</w:t>
            </w:r>
            <w:r>
              <w:tab/>
              <w:t>Journaux et magazines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087CB29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4489AC80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0AB84B6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F0F2EA1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</w:tr>
      <w:tr w:rsidR="0066138C" w:rsidRPr="003A4462" w14:paraId="51DE069C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1203A42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0C67D956" w14:textId="77777777" w:rsidR="0066138C" w:rsidRPr="003A4462" w:rsidRDefault="0066138C" w:rsidP="003A4462">
            <w:pPr>
              <w:tabs>
                <w:tab w:val="left" w:pos="62"/>
                <w:tab w:val="left" w:pos="422"/>
                <w:tab w:val="left" w:pos="1440"/>
              </w:tabs>
              <w:ind w:left="790" w:hanging="790"/>
              <w:jc w:val="both"/>
              <w:rPr>
                <w:rFonts w:eastAsia="PMingLiU"/>
              </w:rPr>
            </w:pPr>
            <w:r>
              <w:lastRenderedPageBreak/>
              <w:t>27.</w:t>
            </w:r>
            <w:r>
              <w:tab/>
              <w:t>Dons de bienfaisance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709662D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0EA18D17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6AE5C6E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4A1CE730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</w:tr>
      <w:tr w:rsidR="0066138C" w:rsidRPr="003A4462" w14:paraId="6C47D53A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DB07745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05DC81CA" w14:textId="77777777" w:rsidR="0066138C" w:rsidRPr="003A4462" w:rsidRDefault="0066138C" w:rsidP="003A4462">
            <w:pPr>
              <w:tabs>
                <w:tab w:val="left" w:pos="62"/>
                <w:tab w:val="left" w:pos="422"/>
              </w:tabs>
              <w:ind w:left="790" w:hanging="790"/>
              <w:jc w:val="both"/>
              <w:rPr>
                <w:rFonts w:eastAsia="PMingLiU"/>
              </w:rPr>
            </w:pPr>
            <w:r>
              <w:t>28.</w:t>
            </w:r>
            <w:r>
              <w:tab/>
              <w:t>Vacances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76BCF30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DF8561A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3B0C126A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592B46CC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</w:tr>
      <w:tr w:rsidR="0066138C" w:rsidRPr="003A4462" w14:paraId="1C21C018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ACBF919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1E2004A2" w14:textId="77777777" w:rsidR="0066138C" w:rsidRPr="003A4462" w:rsidRDefault="0066138C" w:rsidP="003A4462">
            <w:pPr>
              <w:tabs>
                <w:tab w:val="left" w:pos="62"/>
                <w:tab w:val="left" w:pos="422"/>
              </w:tabs>
              <w:ind w:left="790" w:hanging="790"/>
              <w:jc w:val="both"/>
              <w:rPr>
                <w:rFonts w:eastAsia="PMingLiU"/>
              </w:rPr>
            </w:pPr>
            <w:r>
              <w:t>29.</w:t>
            </w:r>
            <w:r>
              <w:tab/>
              <w:t>Divertissements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D5E7871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3C3F6CBB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83B0810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3BB14E9D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</w:tr>
      <w:tr w:rsidR="0066138C" w:rsidRPr="003A4462" w14:paraId="70AB6352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55D31124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1D45634E" w14:textId="77777777" w:rsidR="0066138C" w:rsidRPr="003A4462" w:rsidRDefault="0066138C" w:rsidP="003A4462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 w:hanging="790"/>
              <w:jc w:val="both"/>
              <w:rPr>
                <w:rFonts w:eastAsia="PMingLiU"/>
              </w:rPr>
            </w:pPr>
            <w:r>
              <w:t>30.</w:t>
            </w:r>
            <w:r>
              <w:tab/>
              <w:t>Épargnes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09FF56EB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23B635F6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040E7E0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50C371E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</w:tr>
      <w:tr w:rsidR="0066138C" w:rsidRPr="003A4462" w14:paraId="61309937" w14:textId="77777777" w:rsidTr="00501F78"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A0E3081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0D67BE7A" w14:textId="77777777" w:rsidR="0066138C" w:rsidRPr="003A4462" w:rsidRDefault="0066138C" w:rsidP="003A4462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 w:hanging="790"/>
              <w:jc w:val="both"/>
              <w:rPr>
                <w:rFonts w:eastAsia="PMingLiU"/>
              </w:rPr>
            </w:pPr>
            <w:r>
              <w:t>31.</w:t>
            </w:r>
            <w:r>
              <w:tab/>
              <w:t>Pension alimentaire pour enfants (versée à un enfant autre que celui ou ceux visés par la présente procédure)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02FA4D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6D494DB6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3734FB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50F85062" w14:textId="77777777" w:rsidR="0066138C" w:rsidRPr="003A4462" w:rsidRDefault="0066138C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</w:tr>
      <w:tr w:rsidR="0066138C" w:rsidRPr="003A4462" w14:paraId="342D35DF" w14:textId="77777777" w:rsidTr="00501F78">
        <w:tc>
          <w:tcPr>
            <w:tcW w:w="541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2072B61D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6BC135EC" w14:textId="77777777" w:rsidR="0066138C" w:rsidRPr="003A4462" w:rsidRDefault="0066138C" w:rsidP="003A4462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 w:hanging="790"/>
              <w:jc w:val="both"/>
              <w:rPr>
                <w:rFonts w:eastAsia="PMingLiU"/>
              </w:rPr>
            </w:pPr>
            <w:r>
              <w:t>32.</w:t>
            </w:r>
            <w:r>
              <w:tab/>
              <w:t>Pension alimentaire pour conjoint (pour un(e) conjoint(e) autre qu'une partie à la présente)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E3E9232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17B84EB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AA715D9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66FDDDA7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</w:tr>
      <w:tr w:rsidR="0066138C" w:rsidRPr="003A4462" w14:paraId="058E2763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45787C8F" w14:textId="77777777" w:rsidR="0066138C" w:rsidRPr="003A4462" w:rsidRDefault="0066138C" w:rsidP="003A4462">
            <w:pPr>
              <w:spacing w:line="67" w:lineRule="exact"/>
              <w:ind w:left="346"/>
              <w:rPr>
                <w:rFonts w:eastAsia="PMingLiU"/>
              </w:rPr>
            </w:pPr>
          </w:p>
          <w:p w14:paraId="3A4F5DE7" w14:textId="77777777" w:rsidR="0066138C" w:rsidRPr="003A4462" w:rsidRDefault="0066138C" w:rsidP="003A4462">
            <w:pPr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346" w:hanging="360"/>
              <w:jc w:val="both"/>
              <w:rPr>
                <w:rFonts w:eastAsia="PMingLiU"/>
              </w:rPr>
            </w:pPr>
            <w:r>
              <w:t>33. Divers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11D24C99" w14:textId="77777777" w:rsidR="0066138C" w:rsidRPr="003A4462" w:rsidRDefault="0066138C" w:rsidP="003A4462">
            <w:pPr>
              <w:spacing w:line="67" w:lineRule="exact"/>
              <w:ind w:left="346"/>
              <w:rPr>
                <w:rFonts w:eastAsia="PMingLiU"/>
              </w:rPr>
            </w:pPr>
          </w:p>
          <w:p w14:paraId="4BD14FB7" w14:textId="77777777" w:rsidR="0066138C" w:rsidRPr="003A4462" w:rsidRDefault="0066138C" w:rsidP="003A4462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346"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7EBF9EB" w14:textId="77777777" w:rsidR="0066138C" w:rsidRPr="003A4462" w:rsidRDefault="0066138C" w:rsidP="003A4462">
            <w:pPr>
              <w:spacing w:line="67" w:lineRule="exact"/>
              <w:ind w:left="346"/>
              <w:rPr>
                <w:rFonts w:eastAsia="PMingLiU"/>
              </w:rPr>
            </w:pPr>
          </w:p>
          <w:p w14:paraId="72DF8F6C" w14:textId="77777777" w:rsidR="0066138C" w:rsidRPr="003A4462" w:rsidRDefault="0066138C" w:rsidP="003A4462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346"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</w:tr>
      <w:tr w:rsidR="0066138C" w:rsidRPr="003A4462" w14:paraId="2BA535F4" w14:textId="77777777" w:rsidTr="00501F78"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89ABE6" w14:textId="77777777" w:rsidR="0066138C" w:rsidRPr="003A4462" w:rsidRDefault="0066138C" w:rsidP="003A4462">
            <w:pPr>
              <w:spacing w:line="67" w:lineRule="exact"/>
              <w:ind w:left="346"/>
              <w:rPr>
                <w:rFonts w:eastAsia="PMingLiU"/>
              </w:rPr>
            </w:pPr>
          </w:p>
          <w:p w14:paraId="71947377" w14:textId="77777777" w:rsidR="0066138C" w:rsidRPr="003A4462" w:rsidRDefault="0066138C" w:rsidP="003A446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60"/>
              <w:jc w:val="both"/>
              <w:rPr>
                <w:rFonts w:eastAsia="PMingLiU"/>
              </w:rPr>
            </w:pPr>
            <w:r>
              <w:t>34. Autre 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1E7F0F" w14:textId="77777777" w:rsidR="0066138C" w:rsidRPr="003A4462" w:rsidRDefault="0066138C" w:rsidP="003A4462">
            <w:pPr>
              <w:spacing w:line="67" w:lineRule="exact"/>
              <w:ind w:left="346"/>
              <w:rPr>
                <w:rFonts w:eastAsia="PMingLiU"/>
              </w:rPr>
            </w:pPr>
          </w:p>
          <w:p w14:paraId="17FD52C5" w14:textId="77777777" w:rsidR="0066138C" w:rsidRPr="003A4462" w:rsidRDefault="0066138C" w:rsidP="003A4462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346"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C5D0DC1" w14:textId="77777777" w:rsidR="0066138C" w:rsidRPr="003A4462" w:rsidRDefault="0066138C" w:rsidP="003A4462">
            <w:pPr>
              <w:spacing w:line="67" w:lineRule="exact"/>
              <w:ind w:left="346"/>
              <w:rPr>
                <w:rFonts w:eastAsia="PMingLiU"/>
              </w:rPr>
            </w:pPr>
          </w:p>
          <w:p w14:paraId="48E59C2D" w14:textId="77777777" w:rsidR="0066138C" w:rsidRPr="003A4462" w:rsidRDefault="0066138C" w:rsidP="003A4462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346"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</w:tr>
      <w:tr w:rsidR="0066138C" w:rsidRPr="003A4462" w14:paraId="078AF532" w14:textId="77777777" w:rsidTr="00501F78">
        <w:trPr>
          <w:cantSplit/>
        </w:trPr>
        <w:tc>
          <w:tcPr>
            <w:tcW w:w="5418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C138FAE" w14:textId="77777777" w:rsidR="0066138C" w:rsidRPr="003A4462" w:rsidRDefault="0066138C" w:rsidP="003A4462">
            <w:pPr>
              <w:spacing w:line="67" w:lineRule="exact"/>
              <w:ind w:left="346"/>
              <w:rPr>
                <w:rFonts w:eastAsia="PMingLiU"/>
              </w:rPr>
            </w:pPr>
          </w:p>
          <w:p w14:paraId="157BEF57" w14:textId="77777777" w:rsidR="0066138C" w:rsidRPr="003A4462" w:rsidRDefault="0066138C" w:rsidP="003A4462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346" w:hanging="360"/>
              <w:jc w:val="both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  <w:r>
              <w:t>35. Autre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E998A16" w14:textId="77777777" w:rsidR="0066138C" w:rsidRPr="003A4462" w:rsidRDefault="0066138C" w:rsidP="003A4462">
            <w:pPr>
              <w:spacing w:line="67" w:lineRule="exact"/>
              <w:ind w:left="346"/>
              <w:rPr>
                <w:rFonts w:eastAsia="PMingLiU"/>
              </w:rPr>
            </w:pPr>
          </w:p>
          <w:p w14:paraId="735351A5" w14:textId="77777777" w:rsidR="0066138C" w:rsidRPr="003A4462" w:rsidRDefault="0066138C" w:rsidP="003A4462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346"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E70171C" w14:textId="77777777" w:rsidR="0066138C" w:rsidRPr="003A4462" w:rsidRDefault="0066138C" w:rsidP="003A4462">
            <w:pPr>
              <w:spacing w:line="67" w:lineRule="exact"/>
              <w:ind w:left="346"/>
              <w:rPr>
                <w:rFonts w:eastAsia="PMingLiU"/>
              </w:rPr>
            </w:pPr>
          </w:p>
          <w:p w14:paraId="0D3363DE" w14:textId="77777777" w:rsidR="0066138C" w:rsidRPr="003A4462" w:rsidRDefault="0066138C" w:rsidP="003A4462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346" w:hanging="360"/>
              <w:jc w:val="center"/>
              <w:rPr>
                <w:rFonts w:eastAsia="PMingLiU"/>
              </w:rPr>
            </w:pPr>
            <w:r w:rsidRPr="003A4462">
              <w:rPr>
                <w:rFonts w:eastAsia="PMingLiU"/>
              </w:rPr>
              <w:fldChar w:fldCharType="begin"/>
            </w:r>
            <w:r w:rsidRPr="003A4462">
              <w:rPr>
                <w:rFonts w:eastAsia="PMingLiU"/>
              </w:rPr>
              <w:instrText>ADVANCE \d4</w:instrText>
            </w:r>
            <w:r w:rsidRPr="003A4462">
              <w:rPr>
                <w:rFonts w:eastAsia="PMingLiU"/>
              </w:rPr>
              <w:fldChar w:fldCharType="end"/>
            </w:r>
          </w:p>
        </w:tc>
      </w:tr>
      <w:tr w:rsidR="0066138C" w:rsidRPr="003A4462" w14:paraId="5558108A" w14:textId="77777777" w:rsidTr="00501F78">
        <w:trPr>
          <w:cantSplit/>
        </w:trPr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14:paraId="78ED45D1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419C6E25" w14:textId="77777777" w:rsidR="0066138C" w:rsidRPr="003A4462" w:rsidRDefault="0066138C" w:rsidP="003A4462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 w:hanging="360"/>
              <w:jc w:val="center"/>
              <w:rPr>
                <w:rFonts w:eastAsia="PMingLiU"/>
              </w:rPr>
            </w:pPr>
            <w:r>
              <w:rPr>
                <w:b/>
              </w:rPr>
              <w:t>TOTAL PARTIEL</w:t>
            </w:r>
            <w:r>
              <w:t xml:space="preserve"> (additionnez les montants des lignes 1 à 35)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14:paraId="293A47CD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3BE14C74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shd w:val="pct10" w:color="000000" w:fill="FFFFFF"/>
          </w:tcPr>
          <w:p w14:paraId="4D3ED4D5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E77CF49" w14:textId="77777777" w:rsidR="0066138C" w:rsidRPr="003A4462" w:rsidRDefault="0066138C">
            <w:pPr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</w:tr>
      <w:tr w:rsidR="0066138C" w:rsidRPr="003A4462" w14:paraId="391DF431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E7F6310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680829FD" w14:textId="77777777" w:rsidR="0066138C" w:rsidRPr="003A4462" w:rsidRDefault="0066138C" w:rsidP="003A4462">
            <w:pPr>
              <w:tabs>
                <w:tab w:val="left" w:pos="-7155"/>
                <w:tab w:val="left" w:pos="-6795"/>
                <w:tab w:val="left" w:pos="-1215"/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 w:hanging="360"/>
              <w:jc w:val="both"/>
              <w:rPr>
                <w:rFonts w:eastAsia="PMingLiU"/>
              </w:rPr>
            </w:pPr>
          </w:p>
          <w:p w14:paraId="1C3FAC33" w14:textId="77777777" w:rsidR="0066138C" w:rsidRPr="003A4462" w:rsidRDefault="0066138C" w:rsidP="003A4462">
            <w:pPr>
              <w:tabs>
                <w:tab w:val="left" w:pos="-7155"/>
                <w:tab w:val="left" w:pos="-6795"/>
                <w:tab w:val="left" w:pos="-1215"/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 w:hanging="360"/>
              <w:jc w:val="both"/>
              <w:rPr>
                <w:rFonts w:eastAsia="PMingLiU"/>
              </w:rPr>
            </w:pPr>
            <w:r>
              <w:t>Paiements de dette</w:t>
            </w:r>
            <w:r w:rsidR="00BF4B90">
              <w:t>s</w:t>
            </w:r>
            <w:r>
              <w:t> :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1BDD979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B4CD297" w14:textId="77777777" w:rsidR="0066138C" w:rsidRPr="003A4462" w:rsidRDefault="0066138C">
            <w:pPr>
              <w:tabs>
                <w:tab w:val="left" w:pos="-7155"/>
                <w:tab w:val="left" w:pos="-6795"/>
                <w:tab w:val="left" w:pos="-1215"/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D37F0AD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6190692" w14:textId="77777777" w:rsidR="0066138C" w:rsidRPr="003A4462" w:rsidRDefault="0066138C">
            <w:pPr>
              <w:tabs>
                <w:tab w:val="left" w:pos="-7155"/>
                <w:tab w:val="left" w:pos="-6795"/>
                <w:tab w:val="left" w:pos="-1215"/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</w:tr>
      <w:tr w:rsidR="0066138C" w:rsidRPr="003A4462" w14:paraId="7D7686C2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D2DDE08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73ABB7C3" w14:textId="77777777" w:rsidR="0066138C" w:rsidRPr="003A4462" w:rsidRDefault="0066138C" w:rsidP="003A4462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 w:hanging="790"/>
              <w:jc w:val="both"/>
              <w:rPr>
                <w:rFonts w:eastAsia="PMingLiU"/>
              </w:rPr>
            </w:pPr>
            <w:r>
              <w:t>36.</w:t>
            </w:r>
            <w:r>
              <w:tab/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DB5B265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5E899E96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095CEC9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6E2ADD3E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</w:tr>
      <w:tr w:rsidR="0066138C" w:rsidRPr="003A4462" w14:paraId="6838B02F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71CCEC4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37350CA5" w14:textId="77777777" w:rsidR="0066138C" w:rsidRPr="003A4462" w:rsidRDefault="0066138C" w:rsidP="003A4462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 w:hanging="790"/>
              <w:jc w:val="both"/>
              <w:rPr>
                <w:rFonts w:eastAsia="PMingLiU"/>
              </w:rPr>
            </w:pPr>
            <w:r>
              <w:t>37.</w:t>
            </w:r>
            <w:r>
              <w:tab/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932EECF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02003F03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E7E1853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267817E0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</w:tr>
      <w:tr w:rsidR="0066138C" w:rsidRPr="003A4462" w14:paraId="2242D187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1CBE3AC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65EA2D33" w14:textId="77777777" w:rsidR="0066138C" w:rsidRPr="003A4462" w:rsidRDefault="0066138C" w:rsidP="003A4462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 w:hanging="790"/>
              <w:jc w:val="both"/>
              <w:rPr>
                <w:rFonts w:eastAsia="PMingLiU"/>
              </w:rPr>
            </w:pPr>
            <w:r>
              <w:t>38.</w:t>
            </w:r>
            <w:r>
              <w:tab/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3D4F70F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7C16EC1D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66D036F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6F296634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</w:tr>
      <w:tr w:rsidR="0066138C" w:rsidRPr="003A4462" w14:paraId="14A65A31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2F2F2" w:themeFill="background1" w:themeFillShade="F2"/>
          </w:tcPr>
          <w:p w14:paraId="786CEC99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05BDB181" w14:textId="77777777" w:rsidR="0066138C" w:rsidRPr="003A4462" w:rsidRDefault="0066138C" w:rsidP="003A4462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left="790" w:hanging="360"/>
              <w:jc w:val="center"/>
              <w:rPr>
                <w:rFonts w:eastAsia="PMingLiU"/>
              </w:rPr>
            </w:pPr>
            <w:r>
              <w:rPr>
                <w:b/>
              </w:rPr>
              <w:t>TOTAL PARTIEL</w:t>
            </w:r>
            <w:r>
              <w:t xml:space="preserve"> (additionnez les montants des lignes 1 à 35 + les montants des lignes 36 à 38)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2F2F2" w:themeFill="background1" w:themeFillShade="F2"/>
          </w:tcPr>
          <w:p w14:paraId="594F6885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56699B2B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hanging="360"/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72AD32" w14:textId="77777777" w:rsidR="0066138C" w:rsidRPr="003A4462" w:rsidRDefault="0066138C">
            <w:pPr>
              <w:spacing w:line="67" w:lineRule="exact"/>
              <w:rPr>
                <w:rFonts w:eastAsia="PMingLiU"/>
              </w:rPr>
            </w:pPr>
          </w:p>
          <w:p w14:paraId="466B1235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hanging="360"/>
              <w:jc w:val="center"/>
              <w:rPr>
                <w:rFonts w:eastAsia="PMingLiU"/>
              </w:rPr>
            </w:pPr>
          </w:p>
        </w:tc>
      </w:tr>
      <w:tr w:rsidR="0066138C" w:rsidRPr="003A4462" w14:paraId="34017F26" w14:textId="77777777" w:rsidTr="00501F78">
        <w:tc>
          <w:tcPr>
            <w:tcW w:w="5418" w:type="dxa"/>
            <w:tcBorders>
              <w:top w:val="single" w:sz="6" w:space="0" w:color="FFFFFF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4CDEC299" w14:textId="77777777" w:rsidR="0066138C" w:rsidRPr="003A4462" w:rsidRDefault="0066138C" w:rsidP="003A4462">
            <w:pPr>
              <w:spacing w:line="48" w:lineRule="exact"/>
              <w:ind w:left="790"/>
              <w:rPr>
                <w:rFonts w:eastAsia="PMingLiU"/>
              </w:rPr>
            </w:pPr>
          </w:p>
          <w:p w14:paraId="18DC3549" w14:textId="77777777" w:rsidR="0066138C" w:rsidRPr="003A4462" w:rsidRDefault="0066138C" w:rsidP="003A4462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 w:hanging="790"/>
              <w:jc w:val="both"/>
              <w:rPr>
                <w:rFonts w:eastAsia="PMingLiU"/>
              </w:rPr>
            </w:pPr>
            <w:r>
              <w:t>39.</w:t>
            </w:r>
            <w:r>
              <w:tab/>
              <w:t>Retenues salariales, sauf impôt sur le revenu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52F4F2DB" w14:textId="77777777" w:rsidR="0066138C" w:rsidRPr="003A4462" w:rsidRDefault="0066138C">
            <w:pPr>
              <w:spacing w:line="48" w:lineRule="exact"/>
              <w:rPr>
                <w:rFonts w:eastAsia="PMingLiU"/>
              </w:rPr>
            </w:pPr>
          </w:p>
          <w:p w14:paraId="1A15A463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  <w:tc>
          <w:tcPr>
            <w:tcW w:w="1782" w:type="dxa"/>
            <w:tcBorders>
              <w:top w:val="single" w:sz="6" w:space="0" w:color="FFFFFF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B5021DC" w14:textId="77777777" w:rsidR="0066138C" w:rsidRPr="003A4462" w:rsidRDefault="0066138C">
            <w:pPr>
              <w:spacing w:line="48" w:lineRule="exact"/>
              <w:rPr>
                <w:rFonts w:eastAsia="PMingLiU"/>
              </w:rPr>
            </w:pPr>
          </w:p>
          <w:p w14:paraId="5C2FE217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  <w:rPr>
                <w:rFonts w:eastAsia="PMingLiU"/>
              </w:rPr>
            </w:pPr>
          </w:p>
        </w:tc>
      </w:tr>
      <w:tr w:rsidR="0066138C" w:rsidRPr="003A4462" w14:paraId="4AFAECE7" w14:textId="77777777" w:rsidTr="00501F78"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7792C5" w14:textId="77777777" w:rsidR="0066138C" w:rsidRPr="003A4462" w:rsidRDefault="0066138C" w:rsidP="003A4462">
            <w:pPr>
              <w:spacing w:line="67" w:lineRule="exact"/>
              <w:ind w:left="790"/>
              <w:rPr>
                <w:rFonts w:eastAsia="PMingLiU"/>
              </w:rPr>
            </w:pPr>
          </w:p>
          <w:p w14:paraId="5E4671B9" w14:textId="77777777" w:rsidR="0066138C" w:rsidRPr="003A4462" w:rsidRDefault="0066138C" w:rsidP="00B5630F">
            <w:pPr>
              <w:numPr>
                <w:ilvl w:val="3"/>
                <w:numId w:val="1"/>
              </w:num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num" w:pos="144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left="790" w:firstLine="240"/>
              <w:jc w:val="both"/>
              <w:outlineLvl w:val="3"/>
            </w:pPr>
            <w:r>
              <w:t>RPC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859E19" w14:textId="77777777" w:rsidR="0066138C" w:rsidRPr="003A4462" w:rsidRDefault="0066138C">
            <w:pPr>
              <w:spacing w:line="67" w:lineRule="exact"/>
            </w:pPr>
          </w:p>
          <w:p w14:paraId="540F0165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hanging="360"/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EB55123" w14:textId="77777777" w:rsidR="0066138C" w:rsidRPr="003A4462" w:rsidRDefault="0066138C">
            <w:pPr>
              <w:spacing w:line="67" w:lineRule="exact"/>
            </w:pPr>
          </w:p>
          <w:p w14:paraId="6CF6968F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hanging="360"/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</w:tr>
      <w:tr w:rsidR="0066138C" w:rsidRPr="003A4462" w14:paraId="2B9716FE" w14:textId="77777777" w:rsidTr="00501F78">
        <w:tc>
          <w:tcPr>
            <w:tcW w:w="5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5F24A0" w14:textId="77777777" w:rsidR="0066138C" w:rsidRPr="003A4462" w:rsidRDefault="0066138C" w:rsidP="003A4462">
            <w:pPr>
              <w:spacing w:line="67" w:lineRule="exact"/>
              <w:ind w:left="790"/>
            </w:pPr>
          </w:p>
          <w:p w14:paraId="380CC546" w14:textId="77777777" w:rsidR="0066138C" w:rsidRPr="003A4462" w:rsidRDefault="0066138C" w:rsidP="00B5630F">
            <w:pPr>
              <w:numPr>
                <w:ilvl w:val="3"/>
                <w:numId w:val="1"/>
              </w:num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num" w:pos="144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left="790" w:firstLine="240"/>
              <w:jc w:val="both"/>
              <w:outlineLvl w:val="3"/>
            </w:pPr>
            <w:r>
              <w:t>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CF8DC47" w14:textId="77777777" w:rsidR="0066138C" w:rsidRPr="003A4462" w:rsidRDefault="0066138C">
            <w:pPr>
              <w:spacing w:line="67" w:lineRule="exact"/>
            </w:pPr>
          </w:p>
          <w:p w14:paraId="5227856E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hanging="360"/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136AD8B" w14:textId="77777777" w:rsidR="0066138C" w:rsidRPr="003A4462" w:rsidRDefault="0066138C">
            <w:pPr>
              <w:spacing w:line="67" w:lineRule="exact"/>
            </w:pPr>
          </w:p>
          <w:p w14:paraId="39AC8C82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hanging="360"/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</w:tr>
      <w:tr w:rsidR="0066138C" w:rsidRPr="003A4462" w14:paraId="4DAC61A3" w14:textId="77777777" w:rsidTr="00501F78">
        <w:tc>
          <w:tcPr>
            <w:tcW w:w="5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E59D7DA" w14:textId="77777777" w:rsidR="0066138C" w:rsidRPr="003A4462" w:rsidRDefault="0066138C" w:rsidP="003A4462">
            <w:pPr>
              <w:spacing w:line="67" w:lineRule="exact"/>
              <w:ind w:left="790"/>
            </w:pPr>
          </w:p>
          <w:p w14:paraId="37BAAE46" w14:textId="77777777" w:rsidR="0066138C" w:rsidRPr="003A4462" w:rsidRDefault="0066138C" w:rsidP="00B5630F">
            <w:pPr>
              <w:pStyle w:val="Level4"/>
              <w:numPr>
                <w:ilvl w:val="0"/>
                <w:numId w:val="0"/>
              </w:num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left="1440" w:hanging="1040"/>
              <w:jc w:val="both"/>
            </w:pPr>
            <w:r>
              <w:t>Pension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BC725F" w14:textId="77777777" w:rsidR="0066138C" w:rsidRPr="003A4462" w:rsidRDefault="0066138C">
            <w:pPr>
              <w:spacing w:line="67" w:lineRule="exact"/>
            </w:pPr>
          </w:p>
          <w:p w14:paraId="4B7C702A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hanging="360"/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E7EA4C" w14:textId="77777777" w:rsidR="0066138C" w:rsidRPr="003A4462" w:rsidRDefault="0066138C">
            <w:pPr>
              <w:spacing w:line="67" w:lineRule="exact"/>
            </w:pPr>
          </w:p>
          <w:p w14:paraId="7F146D27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hanging="360"/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</w:tr>
      <w:tr w:rsidR="0066138C" w:rsidRPr="003A4462" w14:paraId="3ECAB181" w14:textId="77777777" w:rsidTr="00501F78">
        <w:tc>
          <w:tcPr>
            <w:tcW w:w="5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2A766A" w14:textId="77777777" w:rsidR="0066138C" w:rsidRPr="003A4462" w:rsidRDefault="0066138C" w:rsidP="003A4462">
            <w:pPr>
              <w:spacing w:line="67" w:lineRule="exact"/>
              <w:ind w:left="790"/>
            </w:pPr>
          </w:p>
          <w:p w14:paraId="1D0DB64C" w14:textId="77777777" w:rsidR="0066138C" w:rsidRPr="003A4462" w:rsidRDefault="0066138C" w:rsidP="00B5630F">
            <w:pPr>
              <w:pStyle w:val="Level4"/>
              <w:numPr>
                <w:ilvl w:val="0"/>
                <w:numId w:val="0"/>
              </w:num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left="1440" w:hanging="1040"/>
              <w:jc w:val="both"/>
            </w:pPr>
            <w:r>
              <w:t>Cotisations syndicales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1749C4" w14:textId="77777777" w:rsidR="0066138C" w:rsidRPr="003A4462" w:rsidRDefault="0066138C">
            <w:pPr>
              <w:spacing w:line="67" w:lineRule="exact"/>
            </w:pPr>
          </w:p>
          <w:p w14:paraId="4275BAF8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hanging="360"/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92A2F9" w14:textId="77777777" w:rsidR="0066138C" w:rsidRPr="003A4462" w:rsidRDefault="0066138C">
            <w:pPr>
              <w:spacing w:line="67" w:lineRule="exact"/>
            </w:pPr>
          </w:p>
          <w:p w14:paraId="4982ECFE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hanging="360"/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</w:tr>
      <w:tr w:rsidR="0066138C" w:rsidRPr="003A4462" w14:paraId="473D5C1F" w14:textId="77777777" w:rsidTr="00501F78">
        <w:tc>
          <w:tcPr>
            <w:tcW w:w="5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08648E" w14:textId="77777777" w:rsidR="0066138C" w:rsidRPr="003A4462" w:rsidRDefault="0066138C" w:rsidP="003A4462">
            <w:pPr>
              <w:spacing w:line="67" w:lineRule="exact"/>
              <w:ind w:left="790"/>
            </w:pPr>
          </w:p>
          <w:p w14:paraId="3A064206" w14:textId="77777777" w:rsidR="0066138C" w:rsidRPr="003A4462" w:rsidRDefault="0066138C" w:rsidP="00B5630F">
            <w:pPr>
              <w:pStyle w:val="Level4"/>
              <w:numPr>
                <w:ilvl w:val="0"/>
                <w:numId w:val="0"/>
              </w:num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left="1440" w:hanging="1040"/>
              <w:jc w:val="both"/>
            </w:pPr>
            <w:r>
              <w:t>Régime médical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1FC0FE" w14:textId="77777777" w:rsidR="0066138C" w:rsidRPr="003A4462" w:rsidRDefault="0066138C">
            <w:pPr>
              <w:spacing w:line="67" w:lineRule="exact"/>
            </w:pPr>
          </w:p>
          <w:p w14:paraId="663B82EC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hanging="360"/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1A8FD9" w14:textId="77777777" w:rsidR="0066138C" w:rsidRPr="003A4462" w:rsidRDefault="0066138C">
            <w:pPr>
              <w:spacing w:line="67" w:lineRule="exact"/>
            </w:pPr>
          </w:p>
          <w:p w14:paraId="5A0D31D3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hanging="360"/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</w:tr>
      <w:tr w:rsidR="0066138C" w:rsidRPr="003A4462" w14:paraId="13E6CD23" w14:textId="77777777" w:rsidTr="00501F78">
        <w:tc>
          <w:tcPr>
            <w:tcW w:w="5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03DD64" w14:textId="77777777" w:rsidR="0066138C" w:rsidRPr="003A4462" w:rsidRDefault="0066138C" w:rsidP="003A4462">
            <w:pPr>
              <w:spacing w:line="67" w:lineRule="exact"/>
              <w:ind w:left="790"/>
            </w:pPr>
          </w:p>
          <w:p w14:paraId="67510DC8" w14:textId="77777777" w:rsidR="0066138C" w:rsidRPr="003A4462" w:rsidRDefault="0066138C" w:rsidP="00B5630F">
            <w:pPr>
              <w:pStyle w:val="Level4"/>
              <w:numPr>
                <w:ilvl w:val="0"/>
                <w:numId w:val="0"/>
              </w:num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1440" w:hanging="1040"/>
              <w:jc w:val="both"/>
            </w:pPr>
            <w:r>
              <w:t>Autre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8AA44C" w14:textId="77777777" w:rsidR="0066138C" w:rsidRPr="003A4462" w:rsidRDefault="0066138C">
            <w:pPr>
              <w:spacing w:line="67" w:lineRule="exact"/>
            </w:pPr>
          </w:p>
          <w:p w14:paraId="00CDCE02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64C065" w14:textId="77777777" w:rsidR="0066138C" w:rsidRPr="003A4462" w:rsidRDefault="0066138C">
            <w:pPr>
              <w:spacing w:line="67" w:lineRule="exact"/>
            </w:pPr>
          </w:p>
          <w:p w14:paraId="1E35E033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</w:pPr>
          </w:p>
        </w:tc>
      </w:tr>
      <w:tr w:rsidR="0066138C" w:rsidRPr="003A4462" w14:paraId="076A10CF" w14:textId="77777777" w:rsidTr="00501F78">
        <w:tc>
          <w:tcPr>
            <w:tcW w:w="541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2F2F2" w:themeFill="background1" w:themeFillShade="F2"/>
          </w:tcPr>
          <w:p w14:paraId="18586B91" w14:textId="77777777" w:rsidR="0066138C" w:rsidRPr="003A4462" w:rsidRDefault="0066138C" w:rsidP="003A4462">
            <w:pPr>
              <w:spacing w:line="67" w:lineRule="exact"/>
              <w:ind w:left="790"/>
            </w:pPr>
          </w:p>
          <w:p w14:paraId="132367D4" w14:textId="77777777" w:rsidR="0066138C" w:rsidRPr="003A4462" w:rsidRDefault="0066138C" w:rsidP="003A4462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left="790" w:hanging="360"/>
              <w:jc w:val="both"/>
              <w:rPr>
                <w:b/>
                <w:bCs/>
              </w:rPr>
            </w:pPr>
            <w:r>
              <w:rPr>
                <w:b/>
              </w:rPr>
              <w:t>TOTAL DES DÉPENSES</w:t>
            </w:r>
            <w:r>
              <w:t xml:space="preserve"> (total partiel ci-dessus + total de la ligne 39)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2F2F2" w:themeFill="background1" w:themeFillShade="F2"/>
          </w:tcPr>
          <w:p w14:paraId="5052F4CD" w14:textId="77777777" w:rsidR="0066138C" w:rsidRPr="003A4462" w:rsidRDefault="0066138C">
            <w:pPr>
              <w:spacing w:line="67" w:lineRule="exact"/>
              <w:rPr>
                <w:b/>
                <w:bCs/>
              </w:rPr>
            </w:pPr>
          </w:p>
          <w:p w14:paraId="19862C93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hanging="360"/>
              <w:jc w:val="center"/>
            </w:pPr>
            <w:r w:rsidRPr="003A4462">
              <w:rPr>
                <w:b/>
                <w:bCs/>
              </w:rPr>
              <w:fldChar w:fldCharType="begin"/>
            </w:r>
            <w:r w:rsidRPr="003A4462">
              <w:rPr>
                <w:b/>
                <w:bCs/>
              </w:rPr>
              <w:instrText>ADVANCE \d4</w:instrText>
            </w:r>
            <w:r w:rsidRPr="003A4462">
              <w:rPr>
                <w:b/>
                <w:bCs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8BD8C" w14:textId="77777777" w:rsidR="0066138C" w:rsidRPr="003A4462" w:rsidRDefault="0066138C">
            <w:pPr>
              <w:spacing w:line="67" w:lineRule="exact"/>
            </w:pPr>
          </w:p>
          <w:p w14:paraId="0C3C7BE7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hanging="360"/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</w:tr>
      <w:tr w:rsidR="0066138C" w:rsidRPr="003A4462" w14:paraId="41AA4EDA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000000" w:themeFill="text1"/>
          </w:tcPr>
          <w:p w14:paraId="0B13780B" w14:textId="77777777" w:rsidR="0066138C" w:rsidRPr="003A4462" w:rsidRDefault="0066138C" w:rsidP="003A4462">
            <w:pPr>
              <w:spacing w:line="48" w:lineRule="exact"/>
              <w:ind w:left="790"/>
            </w:pPr>
          </w:p>
          <w:p w14:paraId="04F1033C" w14:textId="77777777" w:rsidR="0066138C" w:rsidRPr="003A4462" w:rsidRDefault="0066138C" w:rsidP="003A4462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 w:hanging="360"/>
              <w:jc w:val="both"/>
              <w:rPr>
                <w:b/>
                <w:bCs/>
              </w:rPr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  <w:r>
              <w:rPr>
                <w:b/>
              </w:rPr>
              <w:t>RÉSUMÉ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000000" w:themeFill="text1"/>
          </w:tcPr>
          <w:p w14:paraId="2D15C1FB" w14:textId="77777777" w:rsidR="0066138C" w:rsidRPr="003A4462" w:rsidRDefault="0066138C">
            <w:pPr>
              <w:spacing w:line="48" w:lineRule="exact"/>
              <w:rPr>
                <w:b/>
                <w:bCs/>
              </w:rPr>
            </w:pPr>
          </w:p>
          <w:p w14:paraId="36BF81F7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</w:pPr>
            <w:r w:rsidRPr="003A4462">
              <w:rPr>
                <w:b/>
                <w:bCs/>
              </w:rPr>
              <w:fldChar w:fldCharType="begin"/>
            </w:r>
            <w:r w:rsidRPr="003A4462">
              <w:rPr>
                <w:b/>
                <w:bCs/>
              </w:rPr>
              <w:instrText>ADVANCE \d4</w:instrText>
            </w:r>
            <w:r w:rsidRPr="003A4462">
              <w:rPr>
                <w:b/>
                <w:bCs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shd w:val="clear" w:color="auto" w:fill="000000" w:themeFill="text1"/>
          </w:tcPr>
          <w:p w14:paraId="6BE9BB04" w14:textId="77777777" w:rsidR="0066138C" w:rsidRPr="003A4462" w:rsidRDefault="0066138C">
            <w:pPr>
              <w:spacing w:line="48" w:lineRule="exact"/>
            </w:pPr>
          </w:p>
          <w:p w14:paraId="00B883F0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hanging="360"/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</w:tr>
      <w:tr w:rsidR="0066138C" w:rsidRPr="003A4462" w14:paraId="360FE581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D9FD1AC" w14:textId="77777777" w:rsidR="0066138C" w:rsidRPr="003A4462" w:rsidRDefault="0066138C" w:rsidP="003A4462">
            <w:pPr>
              <w:spacing w:line="67" w:lineRule="exact"/>
              <w:ind w:left="790"/>
            </w:pPr>
          </w:p>
          <w:p w14:paraId="373B7592" w14:textId="77777777" w:rsidR="0066138C" w:rsidRPr="003A4462" w:rsidRDefault="0066138C" w:rsidP="003A4462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/>
              <w:jc w:val="both"/>
            </w:pPr>
            <w:r>
              <w:t xml:space="preserve">Revenu total avant impôt (tel qu'indiqué sur </w:t>
            </w:r>
            <w:r>
              <w:lastRenderedPageBreak/>
              <w:t>l'état des revenus)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F1A43D1" w14:textId="77777777" w:rsidR="0066138C" w:rsidRPr="003A4462" w:rsidRDefault="0066138C">
            <w:pPr>
              <w:spacing w:line="67" w:lineRule="exact"/>
            </w:pPr>
          </w:p>
          <w:p w14:paraId="2DA8AAB4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</w:pPr>
            <w:r w:rsidRPr="003A4462">
              <w:lastRenderedPageBreak/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3AA985F2" w14:textId="77777777" w:rsidR="0066138C" w:rsidRPr="003A4462" w:rsidRDefault="0066138C">
            <w:pPr>
              <w:spacing w:line="67" w:lineRule="exact"/>
            </w:pPr>
          </w:p>
          <w:p w14:paraId="1484647E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</w:pPr>
            <w:r w:rsidRPr="003A4462">
              <w:lastRenderedPageBreak/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</w:tr>
      <w:tr w:rsidR="0066138C" w:rsidRPr="003A4462" w14:paraId="576FB364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AE45464" w14:textId="77777777" w:rsidR="0066138C" w:rsidRPr="003A4462" w:rsidRDefault="0066138C" w:rsidP="003A4462">
            <w:pPr>
              <w:spacing w:line="67" w:lineRule="exact"/>
              <w:ind w:left="1960"/>
            </w:pPr>
          </w:p>
          <w:p w14:paraId="44864197" w14:textId="77777777" w:rsidR="0066138C" w:rsidRPr="003A4462" w:rsidRDefault="0066138C" w:rsidP="003A4462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1960" w:hanging="1150"/>
              <w:jc w:val="both"/>
              <w:rPr>
                <w:b/>
                <w:bCs/>
              </w:rPr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  <w:r>
              <w:t>Moins :</w:t>
            </w:r>
            <w:r>
              <w:tab/>
              <w:t>Total des dépenses (ci-dessus)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D8F1FB6" w14:textId="77777777" w:rsidR="0066138C" w:rsidRPr="003A4462" w:rsidRDefault="0066138C" w:rsidP="003A4462">
            <w:pPr>
              <w:spacing w:line="67" w:lineRule="exact"/>
              <w:ind w:left="1960"/>
              <w:rPr>
                <w:b/>
                <w:bCs/>
              </w:rPr>
            </w:pPr>
          </w:p>
          <w:p w14:paraId="26C06B80" w14:textId="77777777" w:rsidR="0066138C" w:rsidRPr="003A4462" w:rsidRDefault="0066138C" w:rsidP="003A4462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1960"/>
              <w:jc w:val="center"/>
            </w:pPr>
            <w:r w:rsidRPr="003A4462">
              <w:rPr>
                <w:b/>
                <w:bCs/>
              </w:rPr>
              <w:fldChar w:fldCharType="begin"/>
            </w:r>
            <w:r w:rsidRPr="003A4462">
              <w:rPr>
                <w:b/>
                <w:bCs/>
              </w:rPr>
              <w:instrText>ADVANCE \d4</w:instrText>
            </w:r>
            <w:r w:rsidRPr="003A4462">
              <w:rPr>
                <w:b/>
                <w:bCs/>
              </w:rPr>
              <w:fldChar w:fldCharType="end"/>
            </w:r>
            <w:r>
              <w:t xml:space="preserve"> 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3EE8D402" w14:textId="77777777" w:rsidR="0066138C" w:rsidRPr="003A4462" w:rsidRDefault="0066138C" w:rsidP="003A4462">
            <w:pPr>
              <w:spacing w:line="67" w:lineRule="exact"/>
              <w:ind w:left="1960"/>
            </w:pPr>
          </w:p>
          <w:p w14:paraId="051A27A6" w14:textId="77777777" w:rsidR="0066138C" w:rsidRPr="003A4462" w:rsidRDefault="0066138C" w:rsidP="003A4462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1960"/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</w:tr>
      <w:tr w:rsidR="0066138C" w:rsidRPr="003A4462" w14:paraId="66BED327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341E3FC" w14:textId="77777777" w:rsidR="0066138C" w:rsidRPr="003A4462" w:rsidRDefault="0066138C" w:rsidP="003A4462">
            <w:pPr>
              <w:spacing w:line="67" w:lineRule="exact"/>
              <w:ind w:left="790"/>
            </w:pPr>
          </w:p>
          <w:p w14:paraId="41D42086" w14:textId="77777777" w:rsidR="0066138C" w:rsidRPr="003A4462" w:rsidRDefault="0066138C" w:rsidP="003A4462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/>
              <w:jc w:val="both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  <w:r>
              <w:t xml:space="preserve"> Excédent (déficit) avant impôt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1F096C4" w14:textId="77777777" w:rsidR="0066138C" w:rsidRPr="003A4462" w:rsidRDefault="0066138C">
            <w:pPr>
              <w:spacing w:line="67" w:lineRule="exact"/>
            </w:pPr>
          </w:p>
          <w:p w14:paraId="05D487C4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5692446" w14:textId="77777777" w:rsidR="0066138C" w:rsidRPr="003A4462" w:rsidRDefault="0066138C">
            <w:pPr>
              <w:spacing w:line="67" w:lineRule="exact"/>
            </w:pPr>
          </w:p>
          <w:p w14:paraId="6DA1797E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</w:tr>
      <w:tr w:rsidR="0066138C" w:rsidRPr="003A4462" w14:paraId="3ECF82D6" w14:textId="77777777" w:rsidTr="00501F78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41B76D17" w14:textId="77777777" w:rsidR="0066138C" w:rsidRPr="003A4462" w:rsidRDefault="0066138C" w:rsidP="003A4462">
            <w:pPr>
              <w:spacing w:line="67" w:lineRule="exact"/>
              <w:ind w:left="790"/>
            </w:pPr>
          </w:p>
          <w:p w14:paraId="34E0D0BD" w14:textId="77777777" w:rsidR="0066138C" w:rsidRPr="003A4462" w:rsidRDefault="0066138C" w:rsidP="003A4462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790"/>
              <w:jc w:val="both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  <w:r>
              <w:t>Moins :</w:t>
            </w:r>
            <w:r>
              <w:tab/>
              <w:t>Impôt sur le revenu (joignez les calculs)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FB4C425" w14:textId="77777777" w:rsidR="0066138C" w:rsidRPr="003A4462" w:rsidRDefault="0066138C">
            <w:pPr>
              <w:spacing w:line="67" w:lineRule="exact"/>
            </w:pPr>
          </w:p>
          <w:p w14:paraId="44D57EFB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D753E39" w14:textId="77777777" w:rsidR="0066138C" w:rsidRPr="003A4462" w:rsidRDefault="0066138C">
            <w:pPr>
              <w:spacing w:line="67" w:lineRule="exact"/>
            </w:pPr>
          </w:p>
          <w:p w14:paraId="25E0DEC9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</w:tr>
      <w:tr w:rsidR="0066138C" w:rsidRPr="003A4462" w14:paraId="14177837" w14:textId="77777777" w:rsidTr="00501F78"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39DB1FF6" w14:textId="77777777" w:rsidR="0066138C" w:rsidRPr="003A4462" w:rsidRDefault="0066138C">
            <w:pPr>
              <w:spacing w:line="67" w:lineRule="exact"/>
            </w:pPr>
          </w:p>
          <w:p w14:paraId="26660081" w14:textId="77777777" w:rsidR="0066138C" w:rsidRPr="003A4462" w:rsidRDefault="0066138C" w:rsidP="00501F78">
            <w:pPr>
              <w:tabs>
                <w:tab w:val="left" w:pos="-1677"/>
                <w:tab w:val="left" w:pos="-1215"/>
                <w:tab w:val="left" w:pos="-360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left="401"/>
              <w:jc w:val="both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  <w:r>
              <w:rPr>
                <w:b/>
              </w:rPr>
              <w:t>EXCÉDENT (DÉFICIT)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322E0A10" w14:textId="77777777" w:rsidR="0066138C" w:rsidRPr="003A4462" w:rsidRDefault="0066138C">
            <w:pPr>
              <w:spacing w:line="67" w:lineRule="exact"/>
            </w:pPr>
          </w:p>
          <w:p w14:paraId="2B44E04E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0C5DD7AC" w14:textId="77777777" w:rsidR="0066138C" w:rsidRPr="003A4462" w:rsidRDefault="0066138C">
            <w:pPr>
              <w:spacing w:line="67" w:lineRule="exact"/>
            </w:pPr>
          </w:p>
          <w:p w14:paraId="072791F7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jc w:val="center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</w:tr>
    </w:tbl>
    <w:p w14:paraId="636B9465" w14:textId="77777777" w:rsidR="0066138C" w:rsidRPr="003A4462" w:rsidRDefault="0066138C">
      <w:pPr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ind w:left="360"/>
      </w:pPr>
    </w:p>
    <w:p w14:paraId="3128CC4C" w14:textId="77777777" w:rsidR="0066138C" w:rsidRPr="003A4462" w:rsidRDefault="0066138C">
      <w:pPr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ind w:left="360"/>
        <w:sectPr w:rsidR="0066138C" w:rsidRPr="003A4462" w:rsidSect="00AD0BA4">
          <w:pgSz w:w="12240" w:h="15840"/>
          <w:pgMar w:top="1440" w:right="1440" w:bottom="1440" w:left="1440" w:header="0" w:footer="0" w:gutter="0"/>
          <w:cols w:space="720"/>
          <w:noEndnote/>
          <w:docGrid w:linePitch="326"/>
        </w:sectPr>
      </w:pPr>
    </w:p>
    <w:p w14:paraId="05323EC7" w14:textId="77777777" w:rsidR="0066138C" w:rsidRPr="003A4462" w:rsidRDefault="0066138C">
      <w:pPr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ind w:left="360"/>
      </w:pPr>
      <w:r>
        <w:t xml:space="preserve">[À remplir si l'une des parties présente une demande pour </w:t>
      </w:r>
      <w:r>
        <w:rPr>
          <w:i/>
        </w:rPr>
        <w:t>difficultés excessives</w:t>
      </w:r>
      <w:r>
        <w:t xml:space="preserve"> conformément à l'article 10 des Lignes directrices sur les pensions alimentaires pour enfants, </w:t>
      </w:r>
      <w:r>
        <w:rPr>
          <w:b/>
          <w:u w:val="single"/>
        </w:rPr>
        <w:t>ou</w:t>
      </w:r>
      <w:r>
        <w:t xml:space="preserve"> une demande de </w:t>
      </w:r>
      <w:r>
        <w:rPr>
          <w:i/>
        </w:rPr>
        <w:t>pension alimentaire.]</w:t>
      </w:r>
    </w:p>
    <w:p w14:paraId="739F107D" w14:textId="77777777" w:rsidR="0066138C" w:rsidRPr="003A4462" w:rsidRDefault="0066138C">
      <w:pPr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ind w:left="360"/>
      </w:pPr>
    </w:p>
    <w:p w14:paraId="38486E17" w14:textId="77777777" w:rsidR="0066138C" w:rsidRPr="003A4462" w:rsidRDefault="0066138C">
      <w:pPr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ind w:left="360"/>
      </w:pPr>
    </w:p>
    <w:p w14:paraId="4DB44ABC" w14:textId="77777777" w:rsidR="0066138C" w:rsidRPr="003A4462" w:rsidRDefault="0066138C">
      <w:pPr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ind w:left="782" w:hanging="422"/>
      </w:pPr>
      <w:r>
        <w:t>2.</w:t>
      </w:r>
      <w:r>
        <w:tab/>
        <w:t xml:space="preserve">Voici les noms, occupations ou sources de revenus de toutes les personnes avec lesquelles je réside actuellement ou avec lesquelles je partage des frais courants, ou </w:t>
      </w:r>
      <w:r w:rsidR="00BF4B90">
        <w:t>dont</w:t>
      </w:r>
      <w:r>
        <w:t xml:space="preserve"> ma cohabitation avec celles-ci me procure un avantage économique. </w:t>
      </w:r>
    </w:p>
    <w:p w14:paraId="18A3FB18" w14:textId="77777777" w:rsidR="0066138C" w:rsidRPr="003A4462" w:rsidRDefault="0066138C">
      <w:pPr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ind w:left="360"/>
      </w:pPr>
    </w:p>
    <w:p w14:paraId="65E497AA" w14:textId="77777777" w:rsidR="0066138C" w:rsidRPr="003A4462" w:rsidRDefault="0066138C">
      <w:pPr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ind w:left="782"/>
      </w:pPr>
      <w:r>
        <w:rPr>
          <w:i/>
        </w:rPr>
        <w:t>Si vous présentez une demande pour difficultés excessives, vous devez fourni</w:t>
      </w:r>
      <w:r w:rsidR="00BF4B90">
        <w:rPr>
          <w:i/>
        </w:rPr>
        <w:t xml:space="preserve">r les renseignements suivants. </w:t>
      </w:r>
      <w:r>
        <w:rPr>
          <w:i/>
        </w:rPr>
        <w:t xml:space="preserve">Si vous ne donnez pas les renseignements suivants, votre demande peut ne pas être prise en compte. </w:t>
      </w:r>
    </w:p>
    <w:p w14:paraId="0D9B4DB2" w14:textId="77777777" w:rsidR="0066138C" w:rsidRPr="003A4462" w:rsidRDefault="0066138C">
      <w:pPr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ind w:left="360"/>
      </w:pPr>
    </w:p>
    <w:tbl>
      <w:tblPr>
        <w:tblW w:w="0" w:type="auto"/>
        <w:tblInd w:w="-8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4270"/>
        <w:gridCol w:w="5090"/>
      </w:tblGrid>
      <w:tr w:rsidR="0066138C" w:rsidRPr="003A4462" w14:paraId="4F02EAD2" w14:textId="77777777" w:rsidTr="00185855">
        <w:tc>
          <w:tcPr>
            <w:tcW w:w="42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14:paraId="1A005F96" w14:textId="77777777" w:rsidR="0066138C" w:rsidRPr="003A4462" w:rsidRDefault="0066138C">
            <w:pPr>
              <w:spacing w:line="67" w:lineRule="exact"/>
            </w:pPr>
          </w:p>
          <w:p w14:paraId="1B5FC0A1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b/>
                <w:bCs/>
              </w:rPr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  <w:r>
              <w:rPr>
                <w:b/>
              </w:rPr>
              <w:t>NOM</w:t>
            </w:r>
          </w:p>
        </w:tc>
        <w:tc>
          <w:tcPr>
            <w:tcW w:w="50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shd w:val="pct10" w:color="000000" w:fill="FFFFFF"/>
          </w:tcPr>
          <w:p w14:paraId="436DB0BD" w14:textId="77777777" w:rsidR="0066138C" w:rsidRPr="003A4462" w:rsidRDefault="0066138C">
            <w:pPr>
              <w:spacing w:line="67" w:lineRule="exact"/>
              <w:rPr>
                <w:b/>
                <w:bCs/>
              </w:rPr>
            </w:pPr>
          </w:p>
          <w:p w14:paraId="62220ABD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</w:pPr>
            <w:r w:rsidRPr="003A4462">
              <w:rPr>
                <w:b/>
                <w:bCs/>
              </w:rPr>
              <w:fldChar w:fldCharType="begin"/>
            </w:r>
            <w:r w:rsidRPr="003A4462">
              <w:rPr>
                <w:b/>
                <w:bCs/>
              </w:rPr>
              <w:instrText>ADVANCE \d4</w:instrText>
            </w:r>
            <w:r w:rsidRPr="003A4462">
              <w:rPr>
                <w:b/>
                <w:bCs/>
              </w:rPr>
              <w:fldChar w:fldCharType="end"/>
            </w:r>
            <w:r>
              <w:t xml:space="preserve"> </w:t>
            </w:r>
            <w:r>
              <w:rPr>
                <w:b/>
              </w:rPr>
              <w:t>OCCUPATION OU SOURCE DE REVENU</w:t>
            </w:r>
          </w:p>
        </w:tc>
      </w:tr>
      <w:tr w:rsidR="0066138C" w:rsidRPr="003A4462" w14:paraId="5499EC23" w14:textId="77777777" w:rsidTr="00185855">
        <w:tc>
          <w:tcPr>
            <w:tcW w:w="42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DF7654A" w14:textId="77777777" w:rsidR="0066138C" w:rsidRPr="003A4462" w:rsidRDefault="0066138C">
            <w:pPr>
              <w:spacing w:line="67" w:lineRule="exact"/>
            </w:pPr>
          </w:p>
          <w:p w14:paraId="56F58A0B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firstLine="62"/>
              <w:jc w:val="both"/>
            </w:pPr>
          </w:p>
        </w:tc>
        <w:tc>
          <w:tcPr>
            <w:tcW w:w="50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4BDB0BF" w14:textId="77777777" w:rsidR="0066138C" w:rsidRPr="003A4462" w:rsidRDefault="0066138C">
            <w:pPr>
              <w:spacing w:line="67" w:lineRule="exact"/>
            </w:pPr>
          </w:p>
          <w:p w14:paraId="1C3266AE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</w:tr>
      <w:tr w:rsidR="0066138C" w:rsidRPr="003A4462" w14:paraId="6C9EE9A8" w14:textId="77777777" w:rsidTr="00185855">
        <w:tc>
          <w:tcPr>
            <w:tcW w:w="42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004ED22" w14:textId="77777777" w:rsidR="0066138C" w:rsidRPr="003A4462" w:rsidRDefault="0066138C">
            <w:pPr>
              <w:spacing w:line="67" w:lineRule="exact"/>
            </w:pPr>
          </w:p>
          <w:p w14:paraId="4809F2D7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firstLine="62"/>
              <w:jc w:val="both"/>
            </w:pPr>
          </w:p>
        </w:tc>
        <w:tc>
          <w:tcPr>
            <w:tcW w:w="50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0B5F281" w14:textId="77777777" w:rsidR="0066138C" w:rsidRPr="003A4462" w:rsidRDefault="0066138C">
            <w:pPr>
              <w:spacing w:line="67" w:lineRule="exact"/>
            </w:pPr>
          </w:p>
          <w:p w14:paraId="1F2514E2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</w:tr>
      <w:tr w:rsidR="0066138C" w:rsidRPr="003A4462" w14:paraId="217F0A6E" w14:textId="77777777" w:rsidTr="00185855">
        <w:tc>
          <w:tcPr>
            <w:tcW w:w="4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2776BDC8" w14:textId="77777777" w:rsidR="0066138C" w:rsidRPr="003A4462" w:rsidRDefault="0066138C">
            <w:pPr>
              <w:spacing w:line="67" w:lineRule="exact"/>
            </w:pPr>
          </w:p>
          <w:p w14:paraId="115B5CED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ind w:firstLine="62"/>
              <w:jc w:val="both"/>
            </w:pPr>
          </w:p>
        </w:tc>
        <w:tc>
          <w:tcPr>
            <w:tcW w:w="5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8BD92" w14:textId="77777777" w:rsidR="0066138C" w:rsidRPr="003A4462" w:rsidRDefault="0066138C">
            <w:pPr>
              <w:spacing w:line="67" w:lineRule="exact"/>
            </w:pPr>
          </w:p>
          <w:p w14:paraId="5F5D8332" w14:textId="77777777" w:rsidR="0066138C" w:rsidRPr="003A4462" w:rsidRDefault="0066138C">
            <w:p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9"/>
              <w:jc w:val="both"/>
            </w:pPr>
            <w:r w:rsidRPr="003A4462">
              <w:fldChar w:fldCharType="begin"/>
            </w:r>
            <w:r w:rsidRPr="003A4462">
              <w:instrText>ADVANCE \d4</w:instrText>
            </w:r>
            <w:r w:rsidRPr="003A4462">
              <w:fldChar w:fldCharType="end"/>
            </w:r>
          </w:p>
        </w:tc>
      </w:tr>
    </w:tbl>
    <w:p w14:paraId="21BFDBB4" w14:textId="77777777" w:rsidR="0066138C" w:rsidRPr="003A4462" w:rsidRDefault="0066138C">
      <w:pPr>
        <w:tabs>
          <w:tab w:val="left" w:pos="-1655"/>
          <w:tab w:val="left" w:pos="-1193"/>
          <w:tab w:val="left" w:pos="-338"/>
          <w:tab w:val="left" w:pos="84"/>
          <w:tab w:val="left" w:pos="444"/>
          <w:tab w:val="left" w:pos="804"/>
          <w:tab w:val="left" w:pos="1102"/>
          <w:tab w:val="left" w:pos="1614"/>
          <w:tab w:val="left" w:pos="2542"/>
          <w:tab w:val="left" w:pos="3262"/>
          <w:tab w:val="left" w:pos="3982"/>
          <w:tab w:val="left" w:pos="4702"/>
          <w:tab w:val="left" w:pos="5422"/>
          <w:tab w:val="left" w:pos="6142"/>
          <w:tab w:val="left" w:pos="6862"/>
          <w:tab w:val="left" w:pos="7582"/>
          <w:tab w:val="left" w:pos="8302"/>
          <w:tab w:val="left" w:pos="9022"/>
        </w:tabs>
        <w:spacing w:after="85"/>
        <w:ind w:left="22"/>
      </w:pPr>
    </w:p>
    <w:p w14:paraId="585C55A4" w14:textId="77777777" w:rsidR="0066138C" w:rsidRPr="003A4462" w:rsidRDefault="0066138C">
      <w:pPr>
        <w:tabs>
          <w:tab w:val="left" w:pos="-1655"/>
          <w:tab w:val="left" w:pos="-1193"/>
          <w:tab w:val="left" w:pos="-338"/>
          <w:tab w:val="left" w:pos="84"/>
          <w:tab w:val="left" w:pos="444"/>
          <w:tab w:val="left" w:pos="804"/>
          <w:tab w:val="left" w:pos="1102"/>
          <w:tab w:val="left" w:pos="1614"/>
          <w:tab w:val="left" w:pos="2542"/>
          <w:tab w:val="left" w:pos="3262"/>
          <w:tab w:val="left" w:pos="3982"/>
          <w:tab w:val="left" w:pos="4702"/>
          <w:tab w:val="left" w:pos="5422"/>
          <w:tab w:val="left" w:pos="6142"/>
          <w:tab w:val="left" w:pos="6862"/>
          <w:tab w:val="left" w:pos="7582"/>
          <w:tab w:val="left" w:pos="8302"/>
          <w:tab w:val="left" w:pos="9022"/>
        </w:tabs>
        <w:spacing w:after="85"/>
        <w:ind w:left="3982" w:hanging="3960"/>
      </w:pPr>
      <w:r>
        <w:rPr>
          <w:i/>
        </w:rPr>
        <w:t>Déposé sous serment/Affirmé</w:t>
      </w:r>
      <w:r>
        <w:t xml:space="preserve"> devant moi</w:t>
      </w:r>
      <w:r w:rsidR="00BF4B90">
        <w:tab/>
      </w:r>
      <w:r w:rsidR="00BF4B90">
        <w:tab/>
      </w:r>
      <w:r>
        <w:t>)</w:t>
      </w:r>
    </w:p>
    <w:p w14:paraId="694E58D4" w14:textId="77777777" w:rsidR="0066138C" w:rsidRPr="003A4462" w:rsidRDefault="0066138C">
      <w:pPr>
        <w:tabs>
          <w:tab w:val="left" w:pos="-1655"/>
          <w:tab w:val="left" w:pos="-1193"/>
          <w:tab w:val="left" w:pos="-338"/>
          <w:tab w:val="left" w:pos="84"/>
          <w:tab w:val="left" w:pos="444"/>
          <w:tab w:val="left" w:pos="804"/>
          <w:tab w:val="left" w:pos="1102"/>
          <w:tab w:val="left" w:pos="1614"/>
          <w:tab w:val="left" w:pos="2542"/>
          <w:tab w:val="left" w:pos="3262"/>
          <w:tab w:val="left" w:pos="3982"/>
          <w:tab w:val="left" w:pos="4702"/>
          <w:tab w:val="left" w:pos="5422"/>
          <w:tab w:val="left" w:pos="6142"/>
          <w:tab w:val="left" w:pos="6862"/>
          <w:tab w:val="left" w:pos="7582"/>
          <w:tab w:val="left" w:pos="8302"/>
          <w:tab w:val="left" w:pos="9022"/>
        </w:tabs>
        <w:spacing w:after="85"/>
        <w:ind w:left="3982" w:hanging="3960"/>
      </w:pPr>
      <w:proofErr w:type="gramStart"/>
      <w:r>
        <w:t>le</w:t>
      </w:r>
      <w:proofErr w:type="gramEnd"/>
      <w:r>
        <w:t xml:space="preserve">                20 </w:t>
      </w:r>
      <w:r>
        <w:tab/>
      </w:r>
      <w:r w:rsidR="00BF4B90">
        <w:tab/>
      </w:r>
      <w:r w:rsidR="00BF4B90">
        <w:tab/>
      </w:r>
      <w:r w:rsidR="00BF4B90">
        <w:tab/>
      </w:r>
      <w:r>
        <w:t>)</w:t>
      </w:r>
    </w:p>
    <w:p w14:paraId="7DB2BE90" w14:textId="77777777" w:rsidR="0066138C" w:rsidRPr="003A4462" w:rsidRDefault="0066138C">
      <w:pPr>
        <w:tabs>
          <w:tab w:val="left" w:pos="-1655"/>
          <w:tab w:val="left" w:pos="-1193"/>
          <w:tab w:val="left" w:pos="-338"/>
          <w:tab w:val="left" w:pos="84"/>
          <w:tab w:val="left" w:pos="444"/>
          <w:tab w:val="left" w:pos="804"/>
          <w:tab w:val="left" w:pos="1102"/>
          <w:tab w:val="left" w:pos="1614"/>
          <w:tab w:val="left" w:pos="2542"/>
          <w:tab w:val="left" w:pos="3262"/>
          <w:tab w:val="left" w:pos="3982"/>
          <w:tab w:val="left" w:pos="4702"/>
          <w:tab w:val="left" w:pos="5422"/>
          <w:tab w:val="left" w:pos="6142"/>
          <w:tab w:val="left" w:pos="6862"/>
          <w:tab w:val="left" w:pos="7582"/>
          <w:tab w:val="left" w:pos="8302"/>
          <w:tab w:val="left" w:pos="9022"/>
        </w:tabs>
        <w:spacing w:after="85"/>
        <w:ind w:left="3982" w:hanging="3960"/>
      </w:pPr>
      <w:proofErr w:type="gramStart"/>
      <w:r>
        <w:t>à</w:t>
      </w:r>
      <w:proofErr w:type="gramEnd"/>
      <w:r>
        <w:t xml:space="preserve"> ________________, en Nouvelle-Écosse</w:t>
      </w:r>
      <w:r w:rsidR="00BF4B90">
        <w:tab/>
      </w:r>
      <w:r>
        <w:t>)</w:t>
      </w:r>
    </w:p>
    <w:p w14:paraId="4D459CB0" w14:textId="77777777" w:rsidR="0066138C" w:rsidRPr="003A4462" w:rsidRDefault="00BF4B90">
      <w:pPr>
        <w:tabs>
          <w:tab w:val="left" w:pos="-1655"/>
          <w:tab w:val="left" w:pos="-1193"/>
          <w:tab w:val="left" w:pos="-338"/>
          <w:tab w:val="left" w:pos="84"/>
          <w:tab w:val="left" w:pos="444"/>
          <w:tab w:val="left" w:pos="804"/>
          <w:tab w:val="left" w:pos="1102"/>
          <w:tab w:val="left" w:pos="1614"/>
          <w:tab w:val="left" w:pos="2542"/>
          <w:tab w:val="left" w:pos="3262"/>
          <w:tab w:val="left" w:pos="3982"/>
          <w:tab w:val="left" w:pos="4702"/>
          <w:tab w:val="left" w:pos="5422"/>
          <w:tab w:val="left" w:pos="6142"/>
          <w:tab w:val="left" w:pos="6862"/>
          <w:tab w:val="left" w:pos="7582"/>
          <w:tab w:val="left" w:pos="8302"/>
          <w:tab w:val="left" w:pos="9022"/>
        </w:tabs>
        <w:spacing w:after="85"/>
        <w:ind w:left="22" w:firstLine="3960"/>
      </w:pPr>
      <w:r>
        <w:tab/>
      </w:r>
      <w:r w:rsidR="0066138C">
        <w:t>)</w:t>
      </w:r>
      <w:r w:rsidR="0066138C">
        <w:tab/>
      </w:r>
    </w:p>
    <w:p w14:paraId="0298E7E1" w14:textId="77777777" w:rsidR="0066138C" w:rsidRPr="003A4462" w:rsidRDefault="00BF4B90">
      <w:pPr>
        <w:tabs>
          <w:tab w:val="left" w:pos="-1655"/>
          <w:tab w:val="left" w:pos="-1193"/>
          <w:tab w:val="left" w:pos="-338"/>
          <w:tab w:val="left" w:pos="84"/>
          <w:tab w:val="left" w:pos="444"/>
          <w:tab w:val="left" w:pos="804"/>
          <w:tab w:val="left" w:pos="1102"/>
          <w:tab w:val="left" w:pos="1614"/>
          <w:tab w:val="left" w:pos="2542"/>
          <w:tab w:val="left" w:pos="3262"/>
          <w:tab w:val="left" w:pos="3982"/>
          <w:tab w:val="left" w:pos="4702"/>
          <w:tab w:val="left" w:pos="5422"/>
          <w:tab w:val="left" w:pos="6142"/>
          <w:tab w:val="left" w:pos="6862"/>
          <w:tab w:val="left" w:pos="7582"/>
          <w:tab w:val="left" w:pos="8302"/>
          <w:tab w:val="left" w:pos="9022"/>
        </w:tabs>
        <w:spacing w:after="85"/>
        <w:ind w:left="22" w:firstLine="3960"/>
      </w:pPr>
      <w:r>
        <w:tab/>
      </w:r>
      <w:r w:rsidR="0066138C">
        <w:t>)</w:t>
      </w:r>
      <w:r>
        <w:tab/>
      </w:r>
      <w:r w:rsidR="0066138C">
        <w:tab/>
      </w:r>
    </w:p>
    <w:p w14:paraId="3F045158" w14:textId="77777777" w:rsidR="0066138C" w:rsidRPr="00501F78" w:rsidRDefault="0066138C" w:rsidP="0060350A">
      <w:pPr>
        <w:tabs>
          <w:tab w:val="left" w:pos="-1655"/>
          <w:tab w:val="left" w:pos="-1193"/>
          <w:tab w:val="left" w:pos="-338"/>
          <w:tab w:val="left" w:pos="84"/>
          <w:tab w:val="left" w:pos="444"/>
          <w:tab w:val="left" w:pos="804"/>
          <w:tab w:val="left" w:pos="1102"/>
          <w:tab w:val="left" w:pos="1614"/>
          <w:tab w:val="left" w:pos="2542"/>
          <w:tab w:val="left" w:pos="3262"/>
          <w:tab w:val="left" w:pos="3982"/>
          <w:tab w:val="left" w:pos="4702"/>
          <w:tab w:val="left" w:pos="5422"/>
          <w:tab w:val="left" w:pos="5490"/>
          <w:tab w:val="left" w:pos="6862"/>
          <w:tab w:val="left" w:pos="7582"/>
          <w:tab w:val="left" w:pos="8302"/>
          <w:tab w:val="left" w:pos="9022"/>
        </w:tabs>
        <w:spacing w:after="85"/>
        <w:ind w:left="5422" w:hanging="5400"/>
      </w:pPr>
      <w:r>
        <w:rPr>
          <w:u w:val="single"/>
        </w:rPr>
        <w:t xml:space="preserve">                               </w:t>
      </w:r>
      <w:r w:rsidR="002F1C59">
        <w:rPr>
          <w:u w:val="single"/>
        </w:rPr>
        <w:t xml:space="preserve">     </w:t>
      </w:r>
      <w:r>
        <w:rPr>
          <w:u w:val="single"/>
        </w:rPr>
        <w:t xml:space="preserve">  </w:t>
      </w:r>
      <w:r w:rsidR="00BF4B90">
        <w:rPr>
          <w:u w:val="single"/>
        </w:rPr>
        <w:t xml:space="preserve"> </w:t>
      </w:r>
      <w:r>
        <w:t>)</w:t>
      </w:r>
      <w:r>
        <w:tab/>
      </w:r>
      <w:r w:rsidR="00BF4B90">
        <w:tab/>
      </w:r>
      <w:r>
        <w:t>________________________</w:t>
      </w:r>
      <w:r w:rsidR="0060350A" w:rsidRPr="0060350A">
        <w:t>______</w:t>
      </w:r>
      <w:r>
        <w:t>__</w:t>
      </w:r>
      <w:r>
        <w:tab/>
        <w:t xml:space="preserve">                                                           </w:t>
      </w:r>
    </w:p>
    <w:p w14:paraId="23B17610" w14:textId="77777777" w:rsidR="0066138C" w:rsidRPr="003A4462" w:rsidRDefault="0066138C">
      <w:pPr>
        <w:tabs>
          <w:tab w:val="left" w:pos="-1655"/>
          <w:tab w:val="left" w:pos="-1193"/>
          <w:tab w:val="left" w:pos="-338"/>
          <w:tab w:val="left" w:pos="84"/>
          <w:tab w:val="left" w:pos="444"/>
          <w:tab w:val="left" w:pos="804"/>
          <w:tab w:val="left" w:pos="1102"/>
          <w:tab w:val="left" w:pos="1614"/>
          <w:tab w:val="left" w:pos="2542"/>
          <w:tab w:val="left" w:pos="3262"/>
          <w:tab w:val="left" w:pos="3982"/>
          <w:tab w:val="left" w:pos="4702"/>
          <w:tab w:val="left" w:pos="5422"/>
          <w:tab w:val="left" w:pos="6142"/>
          <w:tab w:val="left" w:pos="6862"/>
          <w:tab w:val="left" w:pos="7582"/>
          <w:tab w:val="left" w:pos="8302"/>
          <w:tab w:val="left" w:pos="9022"/>
        </w:tabs>
        <w:spacing w:after="85"/>
        <w:ind w:left="5422" w:hanging="5338"/>
      </w:pPr>
      <w:r>
        <w:t xml:space="preserve">Signature de l’autorité </w:t>
      </w:r>
      <w:r w:rsidR="00BF4B90">
        <w:tab/>
      </w:r>
      <w:r w:rsidR="00BF4B90">
        <w:tab/>
      </w:r>
      <w:r w:rsidR="00BF4B90">
        <w:tab/>
      </w:r>
      <w:r w:rsidR="00BF4B90">
        <w:tab/>
      </w:r>
      <w:r w:rsidR="00BF4B90">
        <w:tab/>
      </w:r>
      <w:r w:rsidR="00BF4B90">
        <w:tab/>
      </w:r>
      <w:r>
        <w:t xml:space="preserve">Signature de  </w:t>
      </w:r>
    </w:p>
    <w:p w14:paraId="6A0B0D2A" w14:textId="77777777" w:rsidR="0066138C" w:rsidRPr="003A4462" w:rsidRDefault="0066138C">
      <w:pPr>
        <w:tabs>
          <w:tab w:val="left" w:pos="-1655"/>
          <w:tab w:val="left" w:pos="-1193"/>
          <w:tab w:val="left" w:pos="-338"/>
          <w:tab w:val="left" w:pos="84"/>
          <w:tab w:val="left" w:pos="444"/>
          <w:tab w:val="left" w:pos="804"/>
          <w:tab w:val="left" w:pos="1102"/>
          <w:tab w:val="left" w:pos="1614"/>
          <w:tab w:val="left" w:pos="2542"/>
          <w:tab w:val="left" w:pos="3262"/>
          <w:tab w:val="left" w:pos="3982"/>
          <w:tab w:val="left" w:pos="4702"/>
          <w:tab w:val="left" w:pos="5422"/>
          <w:tab w:val="left" w:pos="6142"/>
          <w:tab w:val="left" w:pos="6862"/>
          <w:tab w:val="left" w:pos="7582"/>
          <w:tab w:val="left" w:pos="8302"/>
          <w:tab w:val="left" w:pos="9022"/>
        </w:tabs>
        <w:spacing w:after="85"/>
        <w:ind w:left="4702" w:hanging="4680"/>
      </w:pPr>
      <w:r>
        <w:t>Nom en caractères d’imprimerie :</w:t>
      </w:r>
      <w:r>
        <w:tab/>
      </w:r>
      <w:r>
        <w:tab/>
      </w:r>
      <w:r>
        <w:tab/>
      </w:r>
      <w:r>
        <w:tab/>
      </w:r>
      <w:r>
        <w:tab/>
      </w:r>
    </w:p>
    <w:p w14:paraId="4504FDCB" w14:textId="77777777" w:rsidR="0066138C" w:rsidRPr="003A4462" w:rsidRDefault="00AD0BA4" w:rsidP="00AD0BA4">
      <w:pPr>
        <w:tabs>
          <w:tab w:val="left" w:pos="-1655"/>
          <w:tab w:val="left" w:pos="-1193"/>
          <w:tab w:val="left" w:pos="-338"/>
          <w:tab w:val="left" w:pos="84"/>
          <w:tab w:val="left" w:pos="422"/>
          <w:tab w:val="left" w:pos="782"/>
          <w:tab w:val="left" w:pos="1102"/>
          <w:tab w:val="left" w:pos="1614"/>
          <w:tab w:val="left" w:pos="2542"/>
          <w:tab w:val="left" w:pos="3262"/>
          <w:tab w:val="left" w:pos="3982"/>
          <w:tab w:val="left" w:pos="4702"/>
          <w:tab w:val="left" w:pos="5422"/>
          <w:tab w:val="left" w:pos="6142"/>
          <w:tab w:val="left" w:pos="6862"/>
          <w:tab w:val="left" w:pos="7582"/>
          <w:tab w:val="left" w:pos="8302"/>
          <w:tab w:val="left" w:pos="9022"/>
        </w:tabs>
        <w:spacing w:after="85"/>
        <w:ind w:left="4702" w:hanging="4680"/>
      </w:pPr>
      <w:r>
        <w:t>Qualité officielle :</w:t>
      </w:r>
      <w:r>
        <w:tab/>
      </w:r>
      <w:r>
        <w:tab/>
      </w:r>
      <w:r>
        <w:tab/>
      </w:r>
      <w:r>
        <w:tab/>
      </w:r>
    </w:p>
    <w:sectPr w:rsidR="0066138C" w:rsidRPr="003A4462" w:rsidSect="0066138C">
      <w:type w:val="continuous"/>
      <w:pgSz w:w="12240" w:h="15840"/>
      <w:pgMar w:top="1170" w:right="1440" w:bottom="630" w:left="1440" w:header="1170" w:footer="6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E7B93" w14:textId="77777777" w:rsidR="00350362" w:rsidRDefault="00350362" w:rsidP="00BF4B90">
      <w:r>
        <w:separator/>
      </w:r>
    </w:p>
  </w:endnote>
  <w:endnote w:type="continuationSeparator" w:id="0">
    <w:p w14:paraId="1846D6EF" w14:textId="77777777" w:rsidR="00350362" w:rsidRDefault="00350362" w:rsidP="00BF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9200C" w14:textId="77777777" w:rsidR="00350362" w:rsidRDefault="00350362" w:rsidP="00BF4B90">
      <w:r>
        <w:separator/>
      </w:r>
    </w:p>
  </w:footnote>
  <w:footnote w:type="continuationSeparator" w:id="0">
    <w:p w14:paraId="2A7C9FDC" w14:textId="77777777" w:rsidR="00350362" w:rsidRDefault="00350362" w:rsidP="00BF4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pStyle w:val="Level4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38C"/>
    <w:rsid w:val="00185855"/>
    <w:rsid w:val="001F5557"/>
    <w:rsid w:val="002F1C59"/>
    <w:rsid w:val="00350362"/>
    <w:rsid w:val="003A4462"/>
    <w:rsid w:val="00501F78"/>
    <w:rsid w:val="00575BE1"/>
    <w:rsid w:val="0060350A"/>
    <w:rsid w:val="0066138C"/>
    <w:rsid w:val="006D55AE"/>
    <w:rsid w:val="0071195F"/>
    <w:rsid w:val="007B5FEF"/>
    <w:rsid w:val="008C410B"/>
    <w:rsid w:val="00937845"/>
    <w:rsid w:val="00A45F34"/>
    <w:rsid w:val="00AD0BA4"/>
    <w:rsid w:val="00B5630F"/>
    <w:rsid w:val="00BF4B90"/>
    <w:rsid w:val="00D16079"/>
    <w:rsid w:val="00D35EF2"/>
    <w:rsid w:val="00E0571E"/>
    <w:rsid w:val="00FB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D49350A"/>
  <w14:defaultImageDpi w14:val="96"/>
  <w15:docId w15:val="{4B25A963-FAD0-4A77-BEC5-0529EC46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fr-C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rFonts w:ascii="Sakkal Majalla" w:hAnsi="Sakkal Majalla"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4">
    <w:name w:val="Level 4"/>
    <w:basedOn w:val="Normal"/>
    <w:uiPriority w:val="99"/>
    <w:pPr>
      <w:numPr>
        <w:ilvl w:val="3"/>
        <w:numId w:val="1"/>
      </w:numPr>
      <w:ind w:left="1440" w:hanging="360"/>
      <w:outlineLvl w:val="3"/>
    </w:pPr>
  </w:style>
  <w:style w:type="character" w:customStyle="1" w:styleId="Heading1Char">
    <w:name w:val="Heading 1 Char"/>
    <w:basedOn w:val="DefaultParagraphFont"/>
    <w:link w:val="Heading1"/>
    <w:uiPriority w:val="9"/>
    <w:rsid w:val="006613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F4B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B9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4B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B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560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Carolyn M</dc:creator>
  <cp:keywords/>
  <dc:description/>
  <cp:lastModifiedBy>Millar, Patricia D</cp:lastModifiedBy>
  <cp:revision>2</cp:revision>
  <dcterms:created xsi:type="dcterms:W3CDTF">2021-06-16T12:09:00Z</dcterms:created>
  <dcterms:modified xsi:type="dcterms:W3CDTF">2021-06-16T12:09:00Z</dcterms:modified>
</cp:coreProperties>
</file>