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E335F8" w14:textId="77777777" w:rsidR="00A7451E" w:rsidRDefault="00A7451E">
      <w:pPr>
        <w:tabs>
          <w:tab w:val="left" w:pos="-1440"/>
        </w:tabs>
        <w:ind w:left="7200" w:hanging="7200"/>
      </w:pPr>
      <w:r>
        <w:t>Formulaire FD 4</w:t>
      </w:r>
    </w:p>
    <w:p w14:paraId="3B9A2D08" w14:textId="77777777" w:rsidR="00317625" w:rsidRDefault="00317625">
      <w:pPr>
        <w:tabs>
          <w:tab w:val="left" w:pos="-1440"/>
        </w:tabs>
        <w:ind w:left="7200" w:hanging="7200"/>
      </w:pPr>
    </w:p>
    <w:p w14:paraId="24BE5FC1" w14:textId="77777777" w:rsidR="008D3CA3" w:rsidRPr="00EB6A08" w:rsidRDefault="008D3CA3">
      <w:pPr>
        <w:tabs>
          <w:tab w:val="left" w:pos="-1440"/>
        </w:tabs>
        <w:ind w:left="7200" w:hanging="7200"/>
      </w:pPr>
      <w: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14:paraId="366C2C68" w14:textId="77777777" w:rsidR="008D3CA3" w:rsidRPr="00EB6A08" w:rsidRDefault="008D3CA3">
      <w:pPr>
        <w:ind w:firstLine="2160"/>
      </w:pPr>
    </w:p>
    <w:p w14:paraId="6EF05B95" w14:textId="77777777" w:rsidR="008D3CA3" w:rsidRDefault="008D3CA3">
      <w:pPr>
        <w:tabs>
          <w:tab w:val="center" w:pos="4680"/>
        </w:tabs>
        <w:rPr>
          <w:b/>
          <w:bCs/>
        </w:rPr>
      </w:pPr>
      <w:r>
        <w:tab/>
      </w:r>
      <w:r>
        <w:rPr>
          <w:b/>
        </w:rPr>
        <w:t>Cour suprême de la Nouvelle-Écosse</w:t>
      </w:r>
    </w:p>
    <w:p w14:paraId="15F6601D" w14:textId="77777777" w:rsidR="00317625" w:rsidRPr="00EB6A08" w:rsidRDefault="00317625" w:rsidP="00317625">
      <w:pPr>
        <w:tabs>
          <w:tab w:val="center" w:pos="4680"/>
        </w:tabs>
        <w:jc w:val="center"/>
        <w:rPr>
          <w:b/>
          <w:bCs/>
        </w:rPr>
      </w:pPr>
      <w:r>
        <w:rPr>
          <w:b/>
        </w:rPr>
        <w:t>(Division de la famille)</w:t>
      </w:r>
    </w:p>
    <w:p w14:paraId="27D1EB1D" w14:textId="77777777" w:rsidR="008D3CA3" w:rsidRPr="00EB6A08" w:rsidRDefault="008D3CA3">
      <w:pPr>
        <w:tabs>
          <w:tab w:val="center" w:pos="4680"/>
        </w:tabs>
        <w:rPr>
          <w:b/>
          <w:bCs/>
        </w:rPr>
      </w:pPr>
      <w:r>
        <w:tab/>
      </w:r>
    </w:p>
    <w:p w14:paraId="3B358250" w14:textId="77777777" w:rsidR="008D3CA3" w:rsidRPr="00EB6A08" w:rsidRDefault="008D3CA3"/>
    <w:p w14:paraId="0ED51B8B" w14:textId="77777777" w:rsidR="008D3CA3" w:rsidRPr="00EB6A08" w:rsidRDefault="008D3CA3">
      <w:r>
        <w:t xml:space="preserve">Entre :               </w:t>
      </w:r>
    </w:p>
    <w:p w14:paraId="208E6D3A" w14:textId="77777777" w:rsidR="008D3CA3" w:rsidRPr="00EB6A08" w:rsidRDefault="008D3CA3">
      <w:pPr>
        <w:tabs>
          <w:tab w:val="left" w:pos="-1440"/>
        </w:tabs>
        <w:ind w:left="6480" w:hanging="57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119B9" w14:textId="77777777" w:rsidR="008D3CA3" w:rsidRPr="00EB6A08" w:rsidRDefault="008D3CA3">
      <w:pPr>
        <w:jc w:val="right"/>
      </w:pPr>
      <w:r>
        <w:t>Le requérant</w:t>
      </w:r>
    </w:p>
    <w:p w14:paraId="2C4484E8" w14:textId="77777777" w:rsidR="008D3CA3" w:rsidRPr="00EB6A08" w:rsidRDefault="008D3CA3"/>
    <w:p w14:paraId="5BAB82AF" w14:textId="77777777" w:rsidR="008D3CA3" w:rsidRPr="00EB6A08" w:rsidRDefault="008D3CA3">
      <w:pPr>
        <w:jc w:val="center"/>
      </w:pPr>
      <w:proofErr w:type="gramStart"/>
      <w:r>
        <w:t>et</w:t>
      </w:r>
      <w:proofErr w:type="gramEnd"/>
    </w:p>
    <w:p w14:paraId="5DC15B93" w14:textId="77777777" w:rsidR="008D3CA3" w:rsidRPr="00EB6A08" w:rsidRDefault="008D3CA3">
      <w:pPr>
        <w:tabs>
          <w:tab w:val="left" w:pos="-1440"/>
        </w:tabs>
        <w:ind w:left="6480" w:hanging="57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E2F4BC" w14:textId="77777777" w:rsidR="008D3CA3" w:rsidRPr="00EB6A08" w:rsidRDefault="008D3CA3">
      <w:pPr>
        <w:jc w:val="right"/>
      </w:pPr>
      <w:r>
        <w:t>L'intimé</w:t>
      </w:r>
    </w:p>
    <w:p w14:paraId="66D3C46F" w14:textId="77777777" w:rsidR="008D3CA3" w:rsidRPr="00EB6A08" w:rsidRDefault="008D3CA3">
      <w:pPr>
        <w:ind w:firstLine="720"/>
        <w:rPr>
          <w:b/>
          <w:bCs/>
        </w:rPr>
      </w:pPr>
    </w:p>
    <w:p w14:paraId="6523C4FE" w14:textId="77777777" w:rsidR="008D3CA3" w:rsidRPr="00EB6A08" w:rsidRDefault="008D3CA3">
      <w:pPr>
        <w:rPr>
          <w:b/>
          <w:bCs/>
        </w:rPr>
      </w:pPr>
    </w:p>
    <w:p w14:paraId="284928FB" w14:textId="77777777" w:rsidR="008D3CA3" w:rsidRPr="00EB6A08" w:rsidRDefault="008D3CA3">
      <w:pPr>
        <w:jc w:val="center"/>
        <w:rPr>
          <w:b/>
          <w:bCs/>
        </w:rPr>
      </w:pPr>
      <w:r>
        <w:rPr>
          <w:b/>
        </w:rPr>
        <w:t>État des dépenses spéciales ou extraordinaires</w:t>
      </w:r>
    </w:p>
    <w:p w14:paraId="19B5DD75" w14:textId="77777777" w:rsidR="008D3CA3" w:rsidRPr="00EB6A08" w:rsidRDefault="008D3CA3">
      <w:pPr>
        <w:jc w:val="center"/>
        <w:rPr>
          <w:b/>
          <w:bCs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_______________________________________préparé le ________________________</w:t>
      </w:r>
    </w:p>
    <w:p w14:paraId="70FD94C9" w14:textId="77777777" w:rsidR="008D3CA3" w:rsidRPr="00EB6A08" w:rsidRDefault="008D3CA3">
      <w:pPr>
        <w:jc w:val="both"/>
        <w:rPr>
          <w:b/>
          <w:bCs/>
        </w:rPr>
      </w:pPr>
    </w:p>
    <w:p w14:paraId="4B41E791" w14:textId="77777777" w:rsidR="008D3CA3" w:rsidRPr="00EB6A08" w:rsidRDefault="008D3CA3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spacing w:after="222"/>
        <w:jc w:val="both"/>
        <w:rPr>
          <w:b/>
          <w:bCs/>
        </w:rPr>
      </w:pPr>
      <w:r>
        <w:t>Je déclare sous serment/J’affirme et produi</w:t>
      </w:r>
      <w:r w:rsidR="003167E4">
        <w:t>s</w:t>
      </w:r>
      <w:r>
        <w:t xml:space="preserve"> en preuve ce qui suit :</w:t>
      </w:r>
    </w:p>
    <w:p w14:paraId="3A5D8BF4" w14:textId="77777777" w:rsidR="008D3CA3" w:rsidRPr="00EB6A08" w:rsidRDefault="008D3CA3">
      <w:pPr>
        <w:tabs>
          <w:tab w:val="left" w:pos="450"/>
        </w:tabs>
        <w:ind w:left="450" w:hanging="450"/>
        <w:jc w:val="both"/>
      </w:pPr>
      <w:r>
        <w:t>1.</w:t>
      </w:r>
      <w:r>
        <w:tab/>
        <w:t xml:space="preserve">Je </w:t>
      </w:r>
      <w:r w:rsidR="008E5881">
        <w:t>réclame</w:t>
      </w:r>
      <w:r>
        <w:t xml:space="preserve"> un montant pour couvrir des dépenses spéciales ou extraordinaires pour une ou plusieurs des raisons suivantes (indiquez à quoi correspond votre demande) :</w:t>
      </w:r>
    </w:p>
    <w:p w14:paraId="31CEE728" w14:textId="77777777" w:rsidR="008D3CA3" w:rsidRPr="00EB6A08" w:rsidRDefault="008D3CA3">
      <w:pPr>
        <w:tabs>
          <w:tab w:val="left" w:pos="450"/>
        </w:tabs>
        <w:ind w:left="720" w:hanging="720"/>
        <w:jc w:val="both"/>
      </w:pPr>
    </w:p>
    <w:p w14:paraId="6986C95D" w14:textId="77777777" w:rsidR="008D3CA3" w:rsidRPr="00EB6A08" w:rsidRDefault="008E5881" w:rsidP="008E5881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134"/>
          <w:tab w:val="left" w:pos="2160"/>
        </w:tabs>
        <w:ind w:left="1134" w:hanging="654"/>
        <w:jc w:val="both"/>
      </w:pPr>
      <w:r>
        <w:t xml:space="preserve"> </w:t>
      </w:r>
      <w:proofErr w:type="gramStart"/>
      <w:r>
        <w:t>f</w:t>
      </w:r>
      <w:r w:rsidR="008D3CA3">
        <w:t>rais</w:t>
      </w:r>
      <w:proofErr w:type="gramEnd"/>
      <w:r w:rsidR="008D3CA3">
        <w:t xml:space="preserve"> de garde d'enfants eng</w:t>
      </w:r>
      <w:r>
        <w:t xml:space="preserve">agés en raison de mon travail, d’une </w:t>
      </w:r>
      <w:r w:rsidR="008D3CA3">
        <w:t xml:space="preserve">maladie, </w:t>
      </w:r>
      <w:r>
        <w:t xml:space="preserve">d’une </w:t>
      </w:r>
      <w:r w:rsidR="008D3CA3">
        <w:t xml:space="preserve">invalidité ou </w:t>
      </w:r>
      <w:r>
        <w:t xml:space="preserve">d’une </w:t>
      </w:r>
      <w:r w:rsidR="008D3CA3">
        <w:t>formation;</w:t>
      </w:r>
    </w:p>
    <w:p w14:paraId="72E7DAD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43C32CB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</w:pPr>
      <w:r>
        <w:t xml:space="preserve">b) </w:t>
      </w:r>
      <w:r w:rsidR="008E5881">
        <w:tab/>
      </w:r>
      <w:r w:rsidR="008E5881">
        <w:tab/>
      </w:r>
      <w:r>
        <w:t>partie des primes d'assurance médicale et dentaire imputable à l'enfant;</w:t>
      </w:r>
    </w:p>
    <w:p w14:paraId="319754C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159B35A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</w:pPr>
      <w:r>
        <w:t xml:space="preserve">c) </w:t>
      </w:r>
      <w:r w:rsidR="008E5881">
        <w:tab/>
      </w:r>
      <w:r w:rsidR="008E5881">
        <w:tab/>
      </w:r>
      <w:r>
        <w:t xml:space="preserve">dépenses de santé dépassant les remboursements d'assurance d'au moins 100 $ par an, c'est-à-dire traitements orthodontiques, conseils fournis par un psychologue, un travailleur social, un psychiatre ou toute autre personne, physiothérapie, </w:t>
      </w:r>
      <w:r w:rsidR="008E5881">
        <w:t xml:space="preserve">ergothérapie, </w:t>
      </w:r>
      <w:r>
        <w:t xml:space="preserve">orthophonie et </w:t>
      </w:r>
      <w:r w:rsidR="008E5881">
        <w:t xml:space="preserve">médicaments d'ordonnance, </w:t>
      </w:r>
      <w:r>
        <w:t>appareils auditifs, lunettes et verres de contact;</w:t>
      </w:r>
    </w:p>
    <w:p w14:paraId="7E65EA5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26DCA91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</w:pPr>
      <w:r>
        <w:t xml:space="preserve">d) </w:t>
      </w:r>
      <w:r w:rsidR="008E5881">
        <w:tab/>
      </w:r>
      <w:r w:rsidR="008E5881">
        <w:tab/>
      </w:r>
      <w:r>
        <w:t>dépenses extraordinaires pour l’école primaire ou secondaire ou tout autre programme éducatif répondant aux besoins particuliers de l’enfant;</w:t>
      </w:r>
    </w:p>
    <w:p w14:paraId="7A4F669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531E9DA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</w:pPr>
      <w:r>
        <w:t xml:space="preserve">e) </w:t>
      </w:r>
      <w:r w:rsidR="008E5881">
        <w:tab/>
      </w:r>
      <w:r w:rsidR="008E5881">
        <w:tab/>
      </w:r>
      <w:r>
        <w:t xml:space="preserve">dépenses d'éducation postsecondaire; </w:t>
      </w:r>
    </w:p>
    <w:p w14:paraId="58929C2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0B7E775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</w:pPr>
      <w:r>
        <w:t>f)</w:t>
      </w:r>
      <w:r>
        <w:tab/>
      </w:r>
      <w:r w:rsidR="008E5881">
        <w:tab/>
      </w:r>
      <w:r>
        <w:t xml:space="preserve">dépenses extraordinaires relatives </w:t>
      </w:r>
      <w:r w:rsidR="008E5881">
        <w:t>à des</w:t>
      </w:r>
      <w:r>
        <w:t xml:space="preserve"> activités parascolaires.</w:t>
      </w:r>
    </w:p>
    <w:p w14:paraId="0DB5FEC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19FC09E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sectPr w:rsidR="008D3CA3" w:rsidRPr="00EB6A08">
          <w:pgSz w:w="12240" w:h="15840"/>
          <w:pgMar w:top="810" w:right="1440" w:bottom="1440" w:left="1440" w:header="810" w:footer="1440" w:gutter="0"/>
          <w:cols w:space="720"/>
          <w:noEndnote/>
        </w:sectPr>
      </w:pPr>
    </w:p>
    <w:p w14:paraId="75140B0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450" w:hanging="450"/>
        <w:jc w:val="both"/>
      </w:pPr>
      <w:r>
        <w:lastRenderedPageBreak/>
        <w:t>2.</w:t>
      </w:r>
      <w:r>
        <w:tab/>
        <w:t xml:space="preserve">Voici le nom de l'enfant auquel </w:t>
      </w:r>
      <w:r>
        <w:rPr>
          <w:u w:val="single"/>
        </w:rPr>
        <w:t>chaque</w:t>
      </w:r>
      <w:r>
        <w:t xml:space="preserve"> dépense se rapporte, les détails de chaque type de dépense pour lequel je présente une demande ainsi que le total mensuel de chaque dépense :</w:t>
      </w:r>
    </w:p>
    <w:p w14:paraId="1CF7E2E9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</w:pPr>
    </w:p>
    <w:p w14:paraId="6CC8D6B0" w14:textId="77777777" w:rsidR="008D3CA3" w:rsidRPr="00EB6A08" w:rsidRDefault="008D3CA3" w:rsidP="009B088C">
      <w:pPr>
        <w:tabs>
          <w:tab w:val="left" w:pos="45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/>
        <w:jc w:val="both"/>
      </w:pPr>
      <w:r>
        <w:rPr>
          <w:u w:val="single"/>
        </w:rPr>
        <w:t>Nom de l'enfant</w:t>
      </w:r>
      <w:r w:rsidR="008E5881" w:rsidRPr="008E5881">
        <w:t xml:space="preserve">                         </w:t>
      </w:r>
      <w:r>
        <w:rPr>
          <w:u w:val="single"/>
        </w:rPr>
        <w:t>Détails de chaque dépense</w:t>
      </w:r>
      <w:r>
        <w:t xml:space="preserve"> </w:t>
      </w:r>
      <w:r w:rsidR="008E5881">
        <w:t xml:space="preserve">            </w:t>
      </w:r>
      <w:r>
        <w:rPr>
          <w:u w:val="single"/>
        </w:rPr>
        <w:t>Montant total</w:t>
      </w:r>
    </w:p>
    <w:p w14:paraId="6FE11A2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29B5C3C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</w:pPr>
      <w:r>
        <w:t>1.</w:t>
      </w:r>
      <w:r>
        <w:tab/>
        <w:t>___________________</w:t>
      </w:r>
      <w:r>
        <w:tab/>
        <w:t>_________________________</w:t>
      </w:r>
      <w:r>
        <w:tab/>
        <w:t>________ $ par mois</w:t>
      </w:r>
    </w:p>
    <w:p w14:paraId="3D239EC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</w:pPr>
      <w:r>
        <w:t>2.</w:t>
      </w:r>
      <w:r>
        <w:tab/>
        <w:t>___________________</w:t>
      </w:r>
      <w:r>
        <w:tab/>
        <w:t>_________________________</w:t>
      </w:r>
      <w:r>
        <w:tab/>
        <w:t>________ $ par mois</w:t>
      </w:r>
    </w:p>
    <w:p w14:paraId="1A8E0B3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</w:pPr>
      <w:r>
        <w:t>3.</w:t>
      </w:r>
      <w:r>
        <w:tab/>
        <w:t>___________________</w:t>
      </w:r>
      <w:r>
        <w:tab/>
        <w:t>_________________________</w:t>
      </w:r>
      <w:r>
        <w:tab/>
        <w:t>________ $ par mois</w:t>
      </w:r>
    </w:p>
    <w:p w14:paraId="5650D9D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</w:pPr>
      <w:r>
        <w:t>4.</w:t>
      </w:r>
      <w:r>
        <w:tab/>
        <w:t>___________________</w:t>
      </w:r>
      <w:r>
        <w:tab/>
        <w:t>_________________________</w:t>
      </w:r>
      <w:r>
        <w:tab/>
        <w:t>________ $ par mois</w:t>
      </w:r>
    </w:p>
    <w:p w14:paraId="76C1713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</w:pPr>
      <w:r>
        <w:t>5.</w:t>
      </w:r>
      <w:r>
        <w:tab/>
        <w:t>___________________</w:t>
      </w:r>
      <w:r>
        <w:tab/>
        <w:t>_________________________</w:t>
      </w:r>
      <w:r>
        <w:tab/>
        <w:t>________ $ par mois</w:t>
      </w:r>
    </w:p>
    <w:p w14:paraId="7621CEC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0A05B8BA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</w:pPr>
      <w:r>
        <w:t>3.</w:t>
      </w:r>
      <w:r>
        <w:tab/>
        <w:t xml:space="preserve">Je joins les reçus ou d'autres documents indiquant le montant des dépenses que je réclame pour chaque enfant.  </w:t>
      </w:r>
    </w:p>
    <w:p w14:paraId="188C7FB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610CD95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</w:pPr>
      <w:r>
        <w:t>4.</w:t>
      </w:r>
      <w:r>
        <w:tab/>
        <w:t>Je ne peux pas obtenir de reçus ou d'autres documents pour les raisons suivantes :</w:t>
      </w:r>
    </w:p>
    <w:p w14:paraId="44FA9F1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5DB72AC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56F1B95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1260014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081E670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1164182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47FFF72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</w:pPr>
      <w:r>
        <w:t>5.</w:t>
      </w:r>
      <w:r>
        <w:tab/>
        <w:t xml:space="preserve">J'ai droit aux allocations, prestations ou déductions ou crédits d'impôt sur </w:t>
      </w:r>
      <w:proofErr w:type="gramStart"/>
      <w:r>
        <w:t>le revenu relatifs</w:t>
      </w:r>
      <w:proofErr w:type="gramEnd"/>
      <w:r>
        <w:t xml:space="preserve"> aux dépenses ci-dessus</w:t>
      </w:r>
      <w:r w:rsidR="008E5881">
        <w:t xml:space="preserve">, ou j'en bénéficie : </w:t>
      </w:r>
      <w:r>
        <w:t>(fournissez des détails)</w:t>
      </w:r>
    </w:p>
    <w:p w14:paraId="41BA2CC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1E538C7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06401BA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6471A38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769AF496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</w:pPr>
      <w:r>
        <w:t>__________________________________________________________________________</w:t>
      </w:r>
    </w:p>
    <w:p w14:paraId="31A6257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firstLine="6480"/>
        <w:jc w:val="both"/>
      </w:pPr>
    </w:p>
    <w:p w14:paraId="4DF718C5" w14:textId="77777777" w:rsidR="008D3CA3" w:rsidRPr="00EB6A08" w:rsidRDefault="008D3CA3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B7E2AAA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14:paraId="52378137" w14:textId="77777777" w:rsidR="00EB6A08" w:rsidRDefault="006909BD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>
        <w:fldChar w:fldCharType="begin"/>
      </w:r>
      <w:r w:rsidR="00EB6A08">
        <w:instrText xml:space="preserve"> SEQ CHAPTER \h \r 1</w:instrText>
      </w:r>
      <w:r>
        <w:fldChar w:fldCharType="end"/>
      </w:r>
      <w:r>
        <w:rPr>
          <w:i/>
        </w:rPr>
        <w:t>Déposé sous serment/Affirmé</w:t>
      </w:r>
      <w:r>
        <w:t xml:space="preserve"> devant moi</w:t>
      </w:r>
      <w:r w:rsidR="008E5881">
        <w:tab/>
      </w:r>
      <w:r w:rsidR="008E5881">
        <w:tab/>
      </w:r>
      <w:r>
        <w:t>)</w:t>
      </w:r>
    </w:p>
    <w:p w14:paraId="3665036E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proofErr w:type="gramStart"/>
      <w:r>
        <w:t>le</w:t>
      </w:r>
      <w:proofErr w:type="gramEnd"/>
      <w:r>
        <w:t xml:space="preserve">                20 </w:t>
      </w:r>
      <w:r>
        <w:tab/>
      </w:r>
      <w:r w:rsidR="008E5881">
        <w:tab/>
      </w:r>
      <w:r w:rsidR="008E5881">
        <w:tab/>
      </w:r>
      <w:r w:rsidR="008E5881">
        <w:tab/>
      </w:r>
      <w:r w:rsidR="008E5881">
        <w:tab/>
      </w:r>
      <w:r w:rsidR="008E5881">
        <w:tab/>
      </w:r>
      <w:r>
        <w:t>)</w:t>
      </w:r>
    </w:p>
    <w:p w14:paraId="5C4174BE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proofErr w:type="gramStart"/>
      <w:r>
        <w:t>à</w:t>
      </w:r>
      <w:proofErr w:type="gramEnd"/>
      <w:r>
        <w:t xml:space="preserve"> ________________, en Nouvelle-Écosse</w:t>
      </w:r>
      <w:r w:rsidR="008E5881">
        <w:tab/>
      </w:r>
      <w:r w:rsidR="008E5881">
        <w:tab/>
      </w:r>
      <w:r>
        <w:t>)</w:t>
      </w:r>
    </w:p>
    <w:p w14:paraId="5628786F" w14:textId="77777777" w:rsidR="00EB6A08" w:rsidRDefault="00AF7D16" w:rsidP="00EB6A0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8E5881">
        <w:tab/>
      </w:r>
      <w:r w:rsidR="008E5881">
        <w:tab/>
      </w:r>
      <w:r>
        <w:rPr>
          <w:sz w:val="22"/>
        </w:rPr>
        <w:t>)</w:t>
      </w:r>
    </w:p>
    <w:p w14:paraId="69A12B3D" w14:textId="77777777" w:rsidR="00EB6A08" w:rsidRDefault="00AF7D16" w:rsidP="00EB6A0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8E5881">
        <w:tab/>
      </w:r>
      <w:r w:rsidR="008E5881">
        <w:tab/>
      </w:r>
      <w:r>
        <w:rPr>
          <w:sz w:val="22"/>
        </w:rPr>
        <w:t>)</w:t>
      </w:r>
    </w:p>
    <w:p w14:paraId="6704B918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>
        <w:rPr>
          <w:sz w:val="22"/>
          <w:u w:val="single"/>
        </w:rPr>
        <w:t xml:space="preserve">                                                  </w:t>
      </w:r>
      <w:r>
        <w:tab/>
      </w:r>
      <w:r>
        <w:tab/>
      </w:r>
      <w:r w:rsidR="008E5881">
        <w:tab/>
      </w:r>
      <w:r w:rsidR="008E5881">
        <w:tab/>
      </w:r>
      <w:r>
        <w:rPr>
          <w:sz w:val="22"/>
        </w:rPr>
        <w:t xml:space="preserve">)  </w:t>
      </w:r>
      <w:r>
        <w:rPr>
          <w:sz w:val="22"/>
          <w:u w:val="single"/>
        </w:rPr>
        <w:t xml:space="preserve">                                                      </w:t>
      </w:r>
    </w:p>
    <w:p w14:paraId="3B3DCA2D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  <w:r>
        <w:tab/>
        <w:t xml:space="preserve">Signature de l’autorité </w:t>
      </w:r>
      <w:r w:rsidR="008E5881">
        <w:tab/>
      </w:r>
      <w:r w:rsidR="008E5881">
        <w:tab/>
      </w:r>
      <w:r w:rsidR="008E5881">
        <w:tab/>
      </w:r>
      <w:r w:rsidR="008E5881">
        <w:tab/>
      </w:r>
      <w:r>
        <w:t>Signature de</w:t>
      </w:r>
      <w:r>
        <w:rPr>
          <w:sz w:val="22"/>
        </w:rPr>
        <w:t xml:space="preserve">   </w:t>
      </w:r>
    </w:p>
    <w:p w14:paraId="4C81EEDF" w14:textId="77777777" w:rsidR="00EB6A08" w:rsidRDefault="00EB6A08" w:rsidP="00EB6A08">
      <w:pPr>
        <w:rPr>
          <w:sz w:val="22"/>
          <w:szCs w:val="22"/>
        </w:rPr>
      </w:pPr>
    </w:p>
    <w:p w14:paraId="2FB5C8A4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>
        <w:rPr>
          <w:sz w:val="22"/>
        </w:rPr>
        <w:t>Nom en caractères d’imprimerie :</w:t>
      </w:r>
      <w:r>
        <w:tab/>
      </w:r>
      <w:r>
        <w:tab/>
      </w:r>
      <w:r>
        <w:tab/>
      </w:r>
      <w:r>
        <w:tab/>
      </w:r>
      <w:r>
        <w:tab/>
      </w:r>
    </w:p>
    <w:p w14:paraId="6BDEF712" w14:textId="77777777" w:rsidR="00EB6A08" w:rsidRDefault="00EB6A08" w:rsidP="00EB6A08">
      <w:pPr>
        <w:rPr>
          <w:sz w:val="22"/>
          <w:szCs w:val="22"/>
        </w:rPr>
      </w:pPr>
    </w:p>
    <w:p w14:paraId="63B94FEB" w14:textId="77777777" w:rsidR="008D3CA3" w:rsidRPr="00EB6A08" w:rsidRDefault="00EB6A08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rPr>
          <w:sz w:val="22"/>
        </w:rPr>
        <w:t>Qualité officielle :</w:t>
      </w:r>
      <w:r>
        <w:tab/>
      </w:r>
    </w:p>
    <w:sectPr w:rsidR="008D3CA3" w:rsidRPr="00EB6A08" w:rsidSect="008D3CA3">
      <w:pgSz w:w="12240" w:h="15840"/>
      <w:pgMar w:top="1080" w:right="1440" w:bottom="1440" w:left="1440" w:header="108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E883" w14:textId="77777777" w:rsidR="00CD08FE" w:rsidRDefault="00CD08FE" w:rsidP="008E5881">
      <w:r>
        <w:separator/>
      </w:r>
    </w:p>
  </w:endnote>
  <w:endnote w:type="continuationSeparator" w:id="0">
    <w:p w14:paraId="56B9B8C0" w14:textId="77777777" w:rsidR="00CD08FE" w:rsidRDefault="00CD08FE" w:rsidP="008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D73E" w14:textId="77777777" w:rsidR="00CD08FE" w:rsidRDefault="00CD08FE" w:rsidP="008E5881">
      <w:r>
        <w:separator/>
      </w:r>
    </w:p>
  </w:footnote>
  <w:footnote w:type="continuationSeparator" w:id="0">
    <w:p w14:paraId="4FC48980" w14:textId="77777777" w:rsidR="00CD08FE" w:rsidRDefault="00CD08FE" w:rsidP="008E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B426D"/>
    <w:multiLevelType w:val="hybridMultilevel"/>
    <w:tmpl w:val="F8AC94F8"/>
    <w:lvl w:ilvl="0" w:tplc="E3CCC458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94" w:hanging="360"/>
      </w:pPr>
    </w:lvl>
    <w:lvl w:ilvl="2" w:tplc="040C001B" w:tentative="1">
      <w:start w:val="1"/>
      <w:numFmt w:val="lowerRoman"/>
      <w:lvlText w:val="%3."/>
      <w:lvlJc w:val="right"/>
      <w:pPr>
        <w:ind w:left="2814" w:hanging="180"/>
      </w:pPr>
    </w:lvl>
    <w:lvl w:ilvl="3" w:tplc="040C000F" w:tentative="1">
      <w:start w:val="1"/>
      <w:numFmt w:val="decimal"/>
      <w:lvlText w:val="%4."/>
      <w:lvlJc w:val="left"/>
      <w:pPr>
        <w:ind w:left="3534" w:hanging="360"/>
      </w:pPr>
    </w:lvl>
    <w:lvl w:ilvl="4" w:tplc="040C0019" w:tentative="1">
      <w:start w:val="1"/>
      <w:numFmt w:val="lowerLetter"/>
      <w:lvlText w:val="%5."/>
      <w:lvlJc w:val="left"/>
      <w:pPr>
        <w:ind w:left="4254" w:hanging="360"/>
      </w:pPr>
    </w:lvl>
    <w:lvl w:ilvl="5" w:tplc="040C001B" w:tentative="1">
      <w:start w:val="1"/>
      <w:numFmt w:val="lowerRoman"/>
      <w:lvlText w:val="%6."/>
      <w:lvlJc w:val="right"/>
      <w:pPr>
        <w:ind w:left="4974" w:hanging="180"/>
      </w:pPr>
    </w:lvl>
    <w:lvl w:ilvl="6" w:tplc="040C000F" w:tentative="1">
      <w:start w:val="1"/>
      <w:numFmt w:val="decimal"/>
      <w:lvlText w:val="%7."/>
      <w:lvlJc w:val="left"/>
      <w:pPr>
        <w:ind w:left="5694" w:hanging="360"/>
      </w:pPr>
    </w:lvl>
    <w:lvl w:ilvl="7" w:tplc="040C0019" w:tentative="1">
      <w:start w:val="1"/>
      <w:numFmt w:val="lowerLetter"/>
      <w:lvlText w:val="%8."/>
      <w:lvlJc w:val="left"/>
      <w:pPr>
        <w:ind w:left="6414" w:hanging="360"/>
      </w:pPr>
    </w:lvl>
    <w:lvl w:ilvl="8" w:tplc="040C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A3"/>
    <w:rsid w:val="003167E4"/>
    <w:rsid w:val="00317625"/>
    <w:rsid w:val="00331BF8"/>
    <w:rsid w:val="00393832"/>
    <w:rsid w:val="00452CFD"/>
    <w:rsid w:val="004D28F8"/>
    <w:rsid w:val="005621C4"/>
    <w:rsid w:val="005C018A"/>
    <w:rsid w:val="006472B7"/>
    <w:rsid w:val="006909BD"/>
    <w:rsid w:val="0072154A"/>
    <w:rsid w:val="007A35D1"/>
    <w:rsid w:val="008D3CA3"/>
    <w:rsid w:val="008E5881"/>
    <w:rsid w:val="009B088C"/>
    <w:rsid w:val="00A7451E"/>
    <w:rsid w:val="00A84F09"/>
    <w:rsid w:val="00AF7D16"/>
    <w:rsid w:val="00CD08FE"/>
    <w:rsid w:val="00DA68FB"/>
    <w:rsid w:val="00DF4018"/>
    <w:rsid w:val="00E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B4A6BF"/>
  <w15:docId w15:val="{FC78FD31-1D9B-4438-923B-2ABC911A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fr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B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09BD"/>
  </w:style>
  <w:style w:type="character" w:styleId="CommentReference">
    <w:name w:val="annotation reference"/>
    <w:basedOn w:val="DefaultParagraphFont"/>
    <w:uiPriority w:val="99"/>
    <w:semiHidden/>
    <w:unhideWhenUsed/>
    <w:rsid w:val="00DA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F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F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6A9B-D9C4-4B23-97E7-C911484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Nova Scotia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Millar, Patricia D</cp:lastModifiedBy>
  <cp:revision>2</cp:revision>
  <dcterms:created xsi:type="dcterms:W3CDTF">2021-06-16T12:05:00Z</dcterms:created>
  <dcterms:modified xsi:type="dcterms:W3CDTF">2021-06-16T12:05:00Z</dcterms:modified>
</cp:coreProperties>
</file>